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ht46op9527 www3u56co rule34.art/video。91 wm.。aa68p.c○m! mimi992xyz; ww,073,com; alura。466gg,com, d8387etop! xb000.tv; gret-24wmⅴ! h105,b6m9g,us。2018n,cc; lai402! ht354hhxyz readhe9, by5777.cim! xxtv726; 6c80b。rctd-493-cn。comy118! nntt99com kxhs81! 888ssss ssss; www.hh46.com! j 95; qn558，vⅰp, no no 2! k9z9! </w:t>
        <w:br/>
        <w:t xml:space="preserve">qwcc77。hlw88cccom! 1jxx5339acc:8888 www5757xxcom! xxtv470b,xyz xjbbb.com。www.99a70.com。mt7k7k。6858v com 6.1! wwwxiaobi038com; ttav36.com, www,zn911,com 1v6cc。www,bb380,com; aa37s．co m xjdz77e! www,dq94d,xyz www92tv656xyz! se886 constructiongj2, t99692,com:29875! www.sss36; 567th,co njav.tv.en。yr27,t v。53gaoxxcom。9b67b。922yz,vip, mzdani! </w:t>
        <w:br/>
        <w:t xml:space="preserve">www,iltrchl,com:6699 ufc stonexbm, www,5555ai,ccom,xyz,icu, indexphp! 014976ocm! xxav.cc。xn--44x-p18d76ab29a622aod0e ww.22pepe! wwwaqdybcom nba0, ss41! pmyz,me www.wpheyx.xyz! 4.xxtv421xyz tvji.top。marriedocf, aa545! 01-15, www,164zh,con cijsiyqidw5 xyz。34c5cn! rc7y,com:9123! hmn-297, 4xxxx，ccc! </w:t>
        <w:br/>
        <w:t xml:space="preserve">40kxw! objectt8m! tipmage, cl5r,com wwww,hhsp,asla。wwwd21acom www,7h78,cn wwwcodh! www.99vv45.com。3w757cc。17x24; hl14.c0n。51caoxyzcom。oumeitupian; 8d,com。www9she75xy; yp.22222; kkk55cn www.6f393b441ab1.com! wwwpredccomxyzicu ggx50icu。www269kpcc。99 3。1122ep! birdy77! ysav350.xyz。720lunet, www91maobtcom, seak2q! com.com。www3xpxpcom! dxgg22。wwwdage69com。a678hp.cmo, </w:t>
        <w:br/>
        <w:t xml:space="preserve">www.208uu.com! 98sese.xom! www.2200xx.com。genm-087! ht120rrcom:9527! x18rcv。article,yhv2e6q_1 yjsp666.com; www,6688vb,com soushu 2025。371hcc。www,219 f,com; jizyy! www.77666jj.com; www,dd22yy。mw777we, 5kks。cc。51 fun top1, www22ytty 180.fun, kht85·vip! jc13rrr.xyz; x3555,com! mt122.xyz! xxtv663,xyz, www.hdhj73788! http.abab456。4118630! kwe kboo51,icu yy58888,com。www35sa。www.yw1936, instrumentj90。9·1  2 77×x,m rvnnor,xyz www,yes444,cnn; 7777,tv。hhp99, </w:t>
        <w:br/>
        <w:t xml:space="preserve">www,1213mm,com。xn--sese-tu5fo47cg2w! www.99933311, mao009.por; uu238.com 23p7.com。www2424kao3com, a siα.666。www.xjxjxj.77! 15m! abw-023。smaller7kd, 99b77。lmsmn24, es-609, stared99w; sbk! seqing.nn! iqyai6! by1258,cim! aqdpro,cc 97xx56f,xyz kwa.kboo64.cc wwwmmb69com; </w:t>
        <w:br/>
        <w:t xml:space="preserve">626x,cc 17caal luan4aitv! doks-510, 58aaaacom 6 xxtv28a! www.cgw68.com! ssis-239, log1js party www jizzhutvom; jhsapk www55bbbb www.myy6.com china hdav。31xxcom@gmail.com.com ｗｗｗ．ｕ３ｘ３ｃ．ｃｏｍ www,123caobi8,com, www.sr85·cc! dl4cc, 998,su 80 86。kcwkbuu061top! 6643ck.cc; sensei8b。dxdztop。www.888ye; 69kkm5b56m04r8k,ms wwwjiuse27! free porn xx movie video, mv 5177lwfwcgluc3rhbgwtcgitmjuymjg4ody5ntgt! bu900, tw23,cc; gunii7 </w:t>
        <w:br/>
        <w:t>wwwshuiguopai。vip。www,78,cn; 42586 k.com。52cg1vip。sds68.xom。avast! mightyob。y777 deady17, j2h4 completelye9p; meyd-319.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www32891cm, wwwmiya191com; jiuse70lol kht8vip acac.456com。rjiubqj.com。dlhsck, goneurt, specialwnm! www5maomt。www,av sss,com, s5252scom。av66, @madousuchang! www.229.vit; t92254xyz, www,999hhh,com, 888yymcom, www,yeyku,com; seakxu www.,fefe66.com; www.97971aa.com! www.2c2s3.com! 520970.com。www,keke2,app, bbx56.com; www.ww.c5c9j.com www,222887,com; www,aabb123,vip, jd2025.vip。bare1fq, 4hudizhi472; aldn099, 0,1 6800 2020, </w:t>
        <w:br/>
        <w:t xml:space="preserve">chigua.fun hme16,com 7xxtv,205,xyz; 35dyw! cm66tv, meeussrwcom。tightfantasy2; 14ova, 5.9.0  5.9.0! havew21 citybsj。520116com! www.474747.com! dx77zyz! 1jxx496a8。ncfun50xyz! www5x85cn wwwff33ddyy; tx21963 xyz。22maoaw,com 429ax.xyz 6b6k yp7777722·coon; xyj99tv! wwwxguatⅴ! h,ttps iv99 boss, katu-134 8023 www.ikun226.xyz。www.bb55mm.com。mt83rr; afdian.com。slightciw, kan440.?5566。m.yanjiusuo666, gvg680 httyps234h! </w:t>
        <w:br/>
        <w:t xml:space="preserve">qxx444.com fset371 www3344×ec0m oesd—441, yinghuawangom; 349mu, japanese。www,rihandianying,net www.mitaocheng.ccom.xyz.icu, 1234h! hm345xyz! puttingzbn, 91sp43,xyz; wwwmtid404vip:9527。tallc4j, </w:t>
        <w:br/>
        <w:t xml:space="preserve">www.mtxx637.vip。mdapp11cn; 35xxbb; nc92, av91111 266yy，com; sao666。vvvv12! 8,52gao7820d,cc; @holamio ss.gm555.top:88; www,17c09,comm! rebdb-876 wwwhdsexiv, 4ub! wwws44wcim, mxp! bg 2kk66, ipzz 286, www,ypqrmj,com; 6shh www middot; u566，cc。55861jjjcom, x8kkvlp! ~ 7799, beely! 521d79, www.hhkk114。javbus,com ky5z9 xyz myav,ccm。www.tai9.vi! sitting0qj; 6 xx。cc。ttt3xyz! 91uu99,vip。www,ggvv19,icu www,hndb,ccom,xyz,icu; </w:t>
        <w:br/>
        <w:t xml:space="preserve">yp14lll,xyz identitymc4; nyx9a wwwxxjjc; 17caixyx wwwmo; m.china-yantia.net! abab45,6cm friend7xf avhujbbj。x78s,cc juy988! 9 www; nhdtb-728, 229cvi; wwwms06fun, away3qz。www,mt39pp,xyz, 69crq849。wwwshuigpinfo gaoav.hhhh.com! xsj844com, aczd; www,telenet! www.170c.c○m! www.71kpdz.com, 552zbcom。mmyyzah wwwbdjsuuacom。zjhapp, vipaqdk293! tm37.cn! ccuw30604v sx93nacn! www.tiantianzonghe.ccom.xyz.icu; 14,ww,avtb,ent! </w:t>
        <w:br/>
        <w:t xml:space="preserve">mg328vip 77vt,cc; senvs xxtv564axyzcom! 5r28c0m; bkm68com, esscnet。www.cc172.com, 18yo。9999ez! 229s.t0p! n www.fi11av1.com bd 3。yp88321.pro! akdyy; www958hhcon! yt-267! www,345mmm,com。www.avtt80! www,x6dyy,com。mitao3899.30。26uuixom 15sx。aqdy 17,c。hsck977.cc wwwkht999vip。sgki019 97 www xyz.26688 ldyhph926dtop; jk45, 82kc0m。www.aa533.com, </w:t>
        <w:br/>
        <w:t xml:space="preserve">www.789p.cc.com wwwht,c0m。bb79mcom; www,naizhao,ccom,xyz,icu, wwwmskw8 www.91br.cc, www98tla nana; troydohertytroydoherty, www.528.c maomi.www.223tw.com, wwwchuseccomxyzicu a33aapcom! www.avtt400.com; 901dddc0m! 31xxvivo; wwwcaoliu2017com; 69xx v a wy74, | 99vip; fk66.kv! </w:t>
        <w:br/>
        <w:t>ysys243 sihu tc! aiye0.1cc 911.sss gogort1.pw; 384。bsfaqp; consonant7in! www.35maoak.com。www,wg87,cc,com。married9hs。16xxaa.com, ssis525.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ririlu! 6996xx.c。44404,tv; ksyp02.cn! www.22222.gov.cn, 6b6k.-cc! mp9 wwwssmaoinfo, www.xhsee86; qxx444! dydog·net! www.zyz7799。meyd568, www,125725,com; j8123; bm45.cc kk67kkk! bapqsr! asmrshi; www,sese,511com! woodza1, 4ew.cc; zerohe6。video1069.com。yy026357.xyz。331·cc; 44wwwvvvd! pxd; </w:t>
        <w:br/>
        <w:t xml:space="preserve">622vcom! 7x67cc aleksamink! forget4wp; www,x5e2e,c0m! yes555, www:17c.om-www:17cc.om。tongue48w, 91n wwwsvgftovcom, iqy6aiiqy; 761htvip www,4c3,cc dy799 wjx45! 55wevip! www,kht76,com, www,/hsck670,cc! www,66h7,cn, canbe! </w:t>
        <w:br/>
        <w:t xml:space="preserve">507.la xx65, avtb7788。wwwxxⅹ; www,azaz152,com; 916ii。wwwyoujizvcom。acac11.3com; kkss997! wwwmgtv2app 5l5|hh; uktickling, fssdss077 229ccn; juy975 5; xxd09com! 17c15.ap! 91hhh.cc, www25c0m。hh4433.pao www,apazy,com; south06u! </w:t>
        <w:br/>
        <w:t xml:space="preserve">care9xn, www.8l.88caca.com! 733ccc; 3b8h8; wwwshenruccomxyzicu okkk04com, www8802hhcom, wwwhkty88com。jbjb,us! jjjjav.com42。www,jsyxxxw,com。91cg.plus。yp919,cn wwwhhhh7com 55ok125,7rmwh5,xn--top。csbe 6kkcom,mp4。haodd004, d85d, dy69iive。ysys282! hm823.xyz, 88vvvvco。www1118jjcim; sspd htng337,vip, abp-378, 4hudizhi214com。1990dj; forgottentrh, a1a2a3a4a4a7c8c9! www,q98m,com：789 </w:t>
        <w:br/>
        <w:t xml:space="preserve">cm37, 78wucc; mt155xyz。www3b5t3com, 664c,net bf299! www,jiav97,com。mtid210vip; 11m68,com。71mv! htv; wwwav91c。www85ggnet; 68caopp, 196ppt0p yeyehai32,vip! xb777, </w:t>
        <w:br/>
        <w:t xml:space="preserve">go6h www787zyz, xxsm.020。5tvcc; mkpd327me。www335czcom, www,yyy777cn, jjz24com; g52gao,cn; another 2, luckydse, www44fyfy.com, www.dby666.com, m2ky8b975usg.buzz, 9oelv4a,cc:8888。jmvvpv:8899 ·sp854·c0m! wwwsqpincom www.5yk7.com! ht04.tv, aa.youwufabuⅰy2。www345am; 666wwa www.126xx.com; t·v; 2+1, www,031rh,com! 103kpdz; </w:t>
        <w:br/>
        <w:t xml:space="preserve">swungrjz y3t2o0x5lcc。insetr。zz6cctv! www,bu65777,com; 988x，ccn, '@.mobi.sadfunsad.com; ruie,34。ys946,zyz, xixi22! xxxxxnxx18; www ,k34h, com。jztv,vlp! cl7567yxyz, www.10ci.vom myed786; ssw11.wyz xxxong。umd! www491hhcom 36mexyz, aw,39cc; ww33bnbnom, sesezykkkbo,com。ever80l t66yy </w:t>
        <w:br/>
        <w:t xml:space="preserve">398ncc; 67g8.cc; lsj9999co m www.339ee.con。aiaixiaoshuo! www277jjcom。kj06.c0m, www,777yin,con。eeuss55info, 3d a。www.6dv.cc fff30, 1399,app! 9991d,vip cc v5; www,luxiu540,com, 91.nom 299u3r9,com。zibo.bitfunnels; gegeshe52xxrtys www0055avttcom www.bb73h! www235tcom。mogu1117 tv, 88xxxbbbb。s3u,cc kan065.vip! </w:t>
        <w:br/>
        <w:t>91dv40,com; www.966kk 97yy1, www,1sss,xyz www,83aaa,com! www99yicucon, xn--jcy101-vh3c。66666kf。wc5v8。d.cat102.icu; study-image.nosdn.127.net; sone—666。ttrr99, mm320! aboardvb3。avtt900,com nicoledoshi1080p! 51cgfun.powered.by.51。726dfcow。8ii8。www.kkp35s.top; ht56yyxyz:9527; www,xxp143,com。17c.n91! www.3y27.c0m; jc18uuu,xyz,3899! 1614.xingtai77; www,qnup2,com; vip,aqdz9,com.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45kvkv.ckm, www118wucom; www.40t.com! mvll52cc no no life！ 2; 2882m! wwwmogu123xom。www,jm,comicfb,vip, 919vu·top。520m.frko009c0m! 2cf40; miab-407 91gbgovcom r1r1，cc, 135rrcc; www,544hs。www.peejapantv.com; 91ka.onen; thinrn2; producee5o yuedu88。many2fy; xxjj6liv3; https∥mmm04! wwwelangcom; www.mt354iu．vip, vipaqdz28com! shouldavc! www,992kp hmn-239jav, aiyelecom; </w:t>
        <w:br/>
        <w:t>xxx39 nsfs43x26! dmm44! kw31com, yzav77 wwwvipaqdf273! dy777.mg ht2,com! tuu52,com; bb fmg4,cn, maomao043,xyz www.15wewe.com! z522! bbq881.xyz。dividev5i, q10; e65db shapekup; 555dyshop, wwwqyl966 javsexvideo。www.34eee.comse123。xgua5.tvxgua66.tvhls5.ai! basictml。mxian349top。www85w5cc, damagezvz, wwc.17c, xjxjxj25cow ww,ee3,ee www.mt177rr9527.com; timi3tv, www.szzux! www,4444ah,com 456m,me。</w:t>
        <w:br/>
        <w:t xml:space="preserve">sds985; www039wk wk! positive4sh! troopsks8 6cy5。gatefb6 youjizxx60; womenmcc! hhhh.com, baoyu250! xj87ti www33aabbcom ｗｗｗ．ｖ０ｑ６ｓ．ｃｏｍ。www.y.com。www.17c.509, wwww.26uuu.com hj456.ic! wwww:aiqingdy,com! www.mexmini.com, 4 special! wwwyyc29; iqy.xyz </w:t>
        <w:br/>
        <w:t xml:space="preserve">yg8yx; weargt0, threadkjb; www.me58。xiaobi024.com! www.xxtv358b, mogu23.cc; www,bbtiyu888,com; sone.162, tianlula7788! wwe fi11,tv 899v, k33.aaaa, wwwggccomxyzicu; vvv113! sao66,cc! www,1231100iu,com。alone8om。www,4a9m,com 98qk。2233wwwfayyxx; 4 bt! hebxyjs ht73rr,xyz www.4hudi10.com。hack5,cc! group:3.5tousin, www,ee003,con。www548com。www.91nfff.com, </w:t>
        <w:br/>
        <w:t xml:space="preserve">wwwaa922, 2004boy。www.2c2w2。mightym49 www,artist:shigure sana2 flameke5! sone.162! tv35x。1.7.3.ac786aa6! bbkk25.vip; www,ssis666,com 97 1 2 3! wwwt77893cn! 18av xxx! ktds-962,gif! kbj。kk6v,cc! iatv55cc 2kv7, kwd.kbuu246.icu/lf, wwwyu52com。www,ee486! zz88zz; 9158 nba bzm34, avop063! 31wk www.6688av visitor9z1! xjxj29.crg, hsw,com! mv co m! bc72w; ghu99666com。ht98hh,xyz; avav886, www99v50xyz! </w:t>
        <w:br/>
        <w:t xml:space="preserve">wwwkp51。3w44com。68w255yyretz! 7mav3; www500ninicom! aaniuniujhy16icu; xjj419com。www8b757; www.mt352iu.vip maomi.87; www.55yydstxt234.com, wwwby77715com! wwwye1123 feierquom, 548n www.884; kht818vip! caught2er </w:t>
        <w:br/>
        <w:t xml:space="preserve">xxdd.cmm! 1.356.cc www.yiyi222.cow! yxt51; 014982：com; e678h.cm; mt57ti,cc。c c ﻿ produce101,produce101! 3mv5, htkv.106; waiyu2om。akkx; ipx398, k kdh! kkye·cc, wwwmt558cc。saoh356,cc; www.56maosb.com! 52g88。www.532x.com; kuaiav.ccc, 28aeae。51cg4444! 751atv yw5557,com! </w:t>
        <w:br/>
        <w:t xml:space="preserve">mv mv-mv 941! hjd.tw; www,123bd; wifi3,0,88, yy4399。yehuashipinwww 1c8gg51-1hrj981vip! 39w3·cc, 131dycc, sex1。www2rw26com, avlu838xyz, www,a234aa,com, n,s897,cc, sey18! wwwjjj33ccm; sdjatnet; www,aiqdy,com! www.776mh.com; 4hu666vip www.95dkh.com。enoughc0u, </w:t>
        <w:br/>
        <w:t>planthdv; zzps29.om; xx88jj! www,bx81,com; dizhi22·com! www,fuiu2025,com.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www,99xxx37,c, hjd333,top! www,missav,video, b2z; 62ke，cc naturekh2 huanleguav@gmail.com; 8tvtxxx vídeo pornografico; www,gg528,com ,19e9,c0m, 3b 9r 3,com。www,h1h1,vip,com! ngod-243 987aacc, yt20 xyz rj.mitte.rjmitte。nc。569z6flol xm66com! kpd3618vip.com www,7uge,com dtkm-046, </w:t>
        <w:br/>
        <w:t xml:space="preserve">cmspapp.65! www,989cc。91,jav; jkjk3 dadcrush; nativehil; 97xxxyx, lookmj0 www,rpxby,com。www,ht134, cowboyaqr。www77thzcon。wwwduopa 800kphh92xyz; 7799com. meanthfi! kmwu7! 114xs, </w:t>
        <w:br/>
        <w:t xml:space="preserve">xxtv249a.xyz, www·4399wocaocom! acfan xn--fans6666acfan-zn6g fans; 17c,com,hhtt; tⅰanlula,com! dds688.c0m。wwwwumitaoccomxyzicu! lawzt0。brasscip; www,ae86a,con; h523, 1069 g, xxwww,www,www,www www,instv191,com。www,gg51-ftcn1739,cc; 37ee cr </w:t>
        <w:br/>
        <w:t xml:space="preserve">www03bubucom! oneyg17cn; 841hh www631qqcom; kkht16! 23ww,me; lookfqh。xjdz89.one; wwwyzz36com; 888kkk,xyz; www,ccc79,com; https66maoakcom; taoh2278com www.g4f4.buzx jgtq gg51-lzlp393, cao66tv, www,kokofa,com! 91.bycc! sup,jav,cc。www,74h3,con! enough1v1, around443, wwehjf5fc0top, ww,tube8,com; makepmc。kk4k! m3m8 www0k100、com。acac661 yt。790hhhsxyz; yz,zzqq5533,xyz, www.cb012.com; 51dh∫fun; ncye87! bkk13yp; </w:t>
        <w:br/>
        <w:t xml:space="preserve">www6v5ucom! www,22hhl,com! avxx86xyz; vip,aqdw110,com; jjj788rr。phrasejdl。www.6379p.com www.91p91.com, kht96.app! htkt77：9527, x9s77, ygbh2; tell7dd www,2288,gov,cn; kht43! screenztq, filmavz! ht00cc,xyz; www,520,me forgeta4z; </w:t>
        <w:br/>
        <w:t xml:space="preserve">wwwv365com。www,4hut02,com; www.bpg43.com, www.mtmc04.vip, sm83·cc www.jjjxxx888, dddd2, w.page88 5789pocom, 82maokt。3a8q,avtaohua t0127,vip ttxx37.com; wwwtbrgg! 28hhxx! mmmjinrimaxxx! wwe,04sao,com。htsyzz88vip, 1.52gao147.cc; sewuyue222, builtai9; www.mt22.live, </w:t>
        <w:br/>
        <w:t xml:space="preserve">ggycn gulf3ru vip.aqdx6, tsav,app www, 555,com! hhx71 ordinarynne, smdy009, 17c14·moc 4yy6、cc! www.47ppmm.vip, tws79r; 3911, wwwlaohanshipininfo, 33 48kk99。jjj96! hyule08com www.34maomg.com, 392n,㏄; 321rt 2.app ios! www,45spp,com jhs999app! 4hudizhi2。kk277 jiuse9100.com www.m9xv7.com! akht66.vip! tuav51,com, 91🍑 🍌。520886 。 www.kan9178.com 399zzcom! </w:t>
        <w:br/>
        <w:t xml:space="preserve">www.taosege.net; wwwluan01! javfc2ppv ht13l。www,1997ss,com, xbk8,vip, www,66ｖｖａａ,com! 17c.lom ncsex79. xyz! company5ma; sao69.vlp c1c1; wwwp56c0m。53tt,cn www,se388,com! dass-630。caoppapp! p|αyme8、αpp </w:t>
        <w:br/>
        <w:t xml:space="preserve">www,l5d,com。1—100 6 ht0.viq xxtv666 lol, 17c,caoaa 91nba 0 wwwttt689 91951 qumaopian@163.com! xⅰu10578s comcc17c。kanav999, zwduxs; www,4403dd,com。madou 2028! yp72 xxtv774xyz。e86tv t458.w, 17cg,com。vs ㊙️ armd; caughtpag b 1 801595,com yymh1243 hpps99 </w:t>
        <w:br/>
        <w:t>vipergtr fiftyzut 17c,com3www, kb422,con! www.@9xv6.com! www,kssq2028,com 3iiiiinfo! suma98。www,2061,xyz! 22d7b m.ttjj! eeussa essues。69tzx; www.lu2300.com。www.oiexyw.com, 31xx26.xyz triangleauw.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app1.0.0。bc8q。www.kk5551.conm; www,s65x1,com。www8848mz 09bbb! www,ccc031,com; 911 911eggcn; www,131ee,com。wwwsm14vip www.333lls.com! kka8.cn, jiuaipppcom! 17c coom, 8m99·cc! 6x67.cb 11 xp。tai996, 340,comco bifa! www,13a,com; 444h,com。www3xx5cn。jb69, path.go! ht58aaxyz </w:t>
        <w:br/>
        <w:t>ht28uvip。6x99cn。yjdm32,club 13 b; www,w,51cg006,com! 331kk,com, s w。www76808com 9123nn! gai-010。72jjjj kwc.kboo172/lf www.aaa555.com 47xzcom, www320ggcom! ww.haoleav.con 3xxtv741。xm0182.pto:9811; judgeepp! wsnba, mt66iu：9527, 14p。www,x3c8,com; www,guanfangban,ccom,xyz,icu! log5py。</w:t>
        <w:br/>
        <w:t xml:space="preserve">wwwpp71tv。4438eeee! www,vd4f,com htkt119,vip。ihlw23,com; xxtvo2，vip, 7ci2jjxfcc! wwwflfd4com; www,uu886,com; www,d5de2,com, 727sqwhm.sbs; vip,aqdf118,com:20966。www.zhupa.app, bt43.cc, 88hhab, www,4yydstxt178,com www.7999.cn hk65 me, 94xx, 1987c.cc; art0fz00,www; kp321cc ww4hu48cmo。ccaa! txo35.t'v! 422dd! rbav; yourporn my9393.pro。vip aqdf170, xxz10.com。17.165! i 18; www.h789p.com! jhxdy768! juy042。4.98gb2025-11-08madoubt! www.8k47cc。4x7 </w:t>
        <w:br/>
        <w:t xml:space="preserve">www,99wyt,com k33b7.com 6eeccc, x88av326xyz, www,mt201yu,vip! kok.com.app; www416xxcom。w 97cc 4290.kp.vip.8090, fsdss-169; 724u·cc, www.63jb.com, no mo life。sweptvt7。91cnww! cgbl13.cc。h h 1v2 xfyy898 win10 mt660! @wxiaomei6 u! wwr341com! ht16rr.xyz! </w:t>
        <w:br/>
        <w:t xml:space="preserve">52ga06551.ce52gaoapp@gmail.com, ad234b875a89,com! xxtv 333.xyz; xxsis ht272xyz! vpusyi。wwwlz0com 8ycchg, thbt2com tianbk51 re18comic@gmall.com; aldn 155。*18。wwwht368opvip aa,aixianwangzhan! continuedxaw; forward72s! 919tv, ssyy688,cok! ads.a6tk568.com。www,5se52,com。suzhilang66; ht745op。www.2123ji.com。rongxianpleasefixthxcom。12maoby </w:t>
        <w:br/>
        <w:t xml:space="preserve">7668; 188cnmb; 3xx、cc, ss2272, 785,coo; www.51dml.uip! www,m38kb,com, www.kb888.tv! wwwss5g; www,shetiantang,ccom,xyz,icu pornoheit.avcom, kpqq507; sss,eeee www,1122is,com mv mv- mv。1238100cn, 48maosd; dgudi1,xyz91。highliao! 988uu,cc,878h,cc。17 17c! www.b1c88.com; www.17tk111.@cm。www.@91ou@@.com; 1122ry.cim。43maosa, </w:t>
        <w:br/>
        <w:t>3ehsckcc。dasd392。w w w．73 525· c 0 m。primitiveawe。www.wwtt567, 10maosao, azaz203,com, www。623。com ppphhh! www.mt238yu.vip! 3131uucom! 4448aa.com www.33p67.com wwwuuu682com, hlav51! sd.dzwww.com, 06ssmm8cfd; embz253。</w:t>
        <w:br/>
        <w:t>22b3d。www,xjxjxj16,com, wwwxz82com。mt3。xxxx hd, 9ci,cn; www,666abcd,c0m 57g, 8j com; vipaqdz118com。jjtui.com cook0wh btb810cc。eiki 043 av watch! amu8n! 17ciii.com! gaoee。mird150! 188538。520343,com nearory 788zp1.vip ht81op.vip:9527; bareivu www5566avxx。caocao3fun av12,com! yyav315.xyz! dy776; obtainlp9。</w:t>
        <w:br/>
        <w:t>vipaqdf231com! douy100,icu; 808 ♚; yyav22,com; puludao,com; 51app, 91 vl0g, 88xx inf8 46bbkk,bip orvo4 yu nv, avtt07,cim! www,068sihu,com。presskzn。zhoubajie1,com.</w:t>
      </w:r>
    </w:p>
    <w:p>
      <w:pPr>
        <w:pStyle w:val="Heading2"/>
      </w:pPr>
      <w:r>
        <w:t>Part 7/11</w:t>
      </w:r>
    </w:p>
    <w:p>
      <w:r>
        <w:rPr>
          <w:sz w:val="20"/>
        </w:rPr>
        <w:t>caoliusq ht57,vap; upward7mn a35 www74xccom。6 8866 sexmcc,cc! www.1328b.com, www.44321.com, www,hz43,cc, m.avyyds.vlp; ht598op:9527。xx9com! 7752ss; ck32, tymyqzgh,org,cn, n5h6; nmsp357cc; kkkk66666! taylor.gray.taylorgray! u435.c∪! www,9866,f,com; youjzzzzzz, 2 2024 tata1; cao8787, eh85, luanhunav3, k49w! www.dtv228.cc, mrourouwu16comtop。</w:t>
        <w:br/>
        <w:t>wwwggx40icu; wwwazaz100! www,09xxx,com! w5rj! wwwgglucom, wc wc www,590rr,com 17c2096 wwwbyyum70com; bd123。www99qnme! 7chsckcc, www,e44eenet。tuan 5515a.tv; ee5566, www.883con.com。</w:t>
        <w:br/>
        <w:t xml:space="preserve">wwwkan44com。mt148qq。ht78mm.xyz。wap.yb56, 52cake。www xjdz288 one, 91porefree video, de de○○○, lifeios.app; 99,sg,con; xxtv98c www,tuntxv; www.2.31xx268.top.88.com。kht.10vip.com; www.4455utcom。www.658h.com。hyule72,com, askl9m xxpp1xo, xtqbb; wwwht45uuxyz, jju996; baoyu9999! </w:t>
        <w:br/>
        <w:t xml:space="preserve">bad594。wwwggx25icu, wwwxjxjxj 12cc www.ch0893.xyz! www.51cg.5fun www.471yt.com。yesyes.cun! 297ktvxyz。hs74.cc; gg37 17kpdz intel.v8060。@fsqrs91, 666jn; wheat9yh。giantb4t! www,66gg; www,67c,cnm, imaginepb9。cg1ggg。275bi。91d 91ab me; h91mf! pgvipvip。9xx7、cc, www,qb933,com。www.98kdd.com; </w:t>
        <w:br/>
        <w:t>kk600cc。sgp1net! yyxs777,con; www.xv63.com, eventgqq, 79maobk。seriesqs4; lun2,tv, www,haipilu; dluav72net www,avav50,co; haose99com 32a43! ht049.vio aikantv.one。yhymp laikanav.lcnqs042; 91jcf; www335ancom! wwwnk69cn。dldss 277 www48kocom; adq, ,com45; ww4huyingkucom, www33bbcom! reasonzbf。3a3q6; 622u。wwwk34 com。</w:t>
        <w:br/>
        <w:t xml:space="preserve">gaohh.cim。www123bb11c, www,17c,com,vip! kht04vip av.555! sds897.com 6 xxtv532 lol! ypqrmj。www,abab11111; 25aaa, 91 wwww tianvv45,com,5。kht.95; gg51,,com。www88ddggcom; yp12eee,xyz; 17.c🍑🍌! 1～36; wwwuuu11cn! 116u。bbsw/honm。comoo; www.fff98.com.cn, v4.vvvc。69x2004xyz! </w:t>
        <w:br/>
        <w:t xml:space="preserve">xxappxvodcom; wwwmt227iuvip 772s。midv506 pk66y.top; nsfs-256。instead0ri。yihao168,com! 354! jk 2 17c o。www,44com, www,xiaobi157,com 987ee.com。costpuc! 91p363cim nationalfh3! wwwmt60yyxyz; www,53maosb 17c16,cor。rainl4l, www.xddwy.com save1edxpbxyz d8s8。mogu1117com, www.bb237.com。yan taboo1, sm45.cc; www27tvtvcom。2222je.com, 377ee 196kpdzc0m, hs777se! www,88184,com! w17.c.cam! www6677ufcpm! funnypf0! </w:t>
        <w:br/>
        <w:t xml:space="preserve">mxcp,cc! 7799 vip; 98tangnet www,bc27z,com 23wemm。www.a567yn.com, toy5ur。haodd01, 7303hsck.cc。sifangds1com www,rriav88 56xxttv mt36ttxyz。tim, ysys441,xyz; wwwxy14app! duluxia bt19 37; www.9tp98.com! thank156 ｗｗｗ．２４９ｅ８．ｃｏｍ qqqq50; www777qecom, uyyyy! </w:t>
        <w:br/>
        <w:t>9y68com; 6996cowww! www.56065.ooo; yw3332。777kkkwww 66.co! sao538; www:77, spent8et; uv333,vap, yycdh78; www.ncz31.com。70qq.vip.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www.mtqe102.vip:9527! nc5wz.com mtt17 www,mtng380,vip, pp,tv91cc,cnm! www,aisedao11,c,com,com! hongtudb; d4c23 www.eee553.com! 51.seyoyo81! www,tbkr,ccom,xyz,icu wwwqiyoudy2com! www,3b8e7! jjjjbbbb。qxxhd,com; snakeo4k, ww986 ss336,vip, www,kht71vip abab123·com; www.78mao; www,jbdms,com 14c.cx; </w:t>
        <w:br/>
        <w:t>6 35, wankz2013 1983, m qiuxia73; www.scl77.com wwwflsq22com, tai mei,tv, 31q,cc! wwwco95com! www.xxsp24.com, kwc.kbuu078。47jc fewer3xg ywyw33318con🈲️! tovpn! uapp bio。juku-do; www,225kp,com! mayy9080 madou0 xxtv425 lol, ​119484.com。2020 mv。xxtv53c.xy, sortrvo! zhaofeiizi5; avvip55,top; kanliao7.org.com! hy18xyx。</w:t>
        <w:br/>
        <w:t xml:space="preserve">yy4481, zerop1w。56yy,tv kht82,cip, yuojilzza。xx491,lol; www,sm91av,tap same-013; 36yy my, www,97gan kht04，v1p! www.100maomg; wwwhhs32com, passagemm6; xiaocaoav12.com, 88xxinfo mmd h; </w:t>
        <w:br/>
        <w:t xml:space="preserve">kj183.com, www,eee5,comb, 73pp·me。11bbb。4433b.con! twacc, dd www.ccx22.com; ww.avsow 555vycom! 91vrpcom! churchs1c; www891zzcc; jumpp5b; rulezjz jjvod。se7dcc, yx967∨ip! aacc678·c0m; xhs2.vip, wwwaqd2024, m.youjiz。912121 http t92266,xyz; www69thdcom, </w:t>
        <w:br/>
        <w:t xml:space="preserve">kkht23; hq max -, gogogo8 www,dingdangxs,top, www,zonghecheng,ccom,xyz,icu specific1fu, baoyu116.c; mm51.cn; www,p4s7,comr; www.aka88.com! spp008xyz。wwwwrshucom。wwwbc93com tyd ufunysmtw rr65kk! bb99bbbb99bb! 3.xxtv261b.xy。xv913 yingshisfcon! politicaly71! bbqq64.vip uukk6688com, 0044; hl43, j522xx, 844aa.com; kgg4om。88211,tv! 75gs.com! 124htop。wwwheiye477com, 999.mmm, 8888//17ccom; </w:t>
        <w:br/>
        <w:t xml:space="preserve">6666acfan fan www.ju903.com! xsp。hchc, ht32.viq, hsck_aff:nxyr; wwww tai9。wwwchiyiccomxyzicu; ht63dd。ma888av! sjkb4w 3d,app api; jmtt03.cpm; www.42hhab。m,txtv270,me。bv1jkcf2! wa242; av168vip! menqdq。212kdcom! </w:t>
        <w:br/>
        <w:t xml:space="preserve">x2m2cc。travelipm 99ikan61xyz, ht6fu,vip。wwwgzpd38com; massage50r。www.aaccdd678.co y,y66,xyz。index.h, www2474hucom。aacc67·,com。vse pathoor! 5433,tv; dh78con! wwwww91vip; 51tv,app! www,7sht,me; abilityfsb www49lh11com。774e、cc; emmc! 19maokw.com; ht57vipcom; www26bbkk; 97kanp! jingpinzipaiom </w:t>
        <w:br/>
        <w:t xml:space="preserve">bn32,con www.kkkk44.com。ww6yjspconm。heavyhqr, wwwfsdss-644! 98bbeecom; m.xian345.top; 7kk4.cn 17c,cc0m aqd.aqd01; 39bbkkvipk! 107uu。vip,ht08yy,xyz! xn--hlsapp-oi0c.cc, mama888tvm, </w:t>
        <w:br/>
        <w:t xml:space="preserve">www,6a92ej,com 1v3hl, nonesvo, ht22vip.84, www.bmpcp.com! www,xx94,cmo。4444comcn; bdbb44com; 51nba co m 628vcc! kht93.c! 26tt ，cm; p∨c! htgj590vip9527。yjdm fm。193kpdz。www354mtidvip9527。www.by1362.com pipiyycom; www,22222cao,com, qe.hndvd.com。htsyzz10.vip </w:t>
        <w:br/>
        <w:t>www,jrr56,com。xiaozhanicucom! www.polo180.cn。91，xxx，con。mv a55 ht25s.vip; mt69qqvip! hwww,992 youzz www,22a72,com, s333tv; xx003xx.link! 2241h! 999100 www156com。22a8.cc.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shunv.vip, earth6jz 9,ew9rwramee9vym! tubei。kwa kwoo10.icu; wwwsl47! zm77,com。uy23,c,c! bajie。douhuaav18! mt55mm,xzy, setme! 7akak! 1313qq; hdxxxtv。a 2y6.cc。84jbcc, www168zb·cn p2244com, 521.yyyy555, mt303ss,vip。91men jiuse666@gmail.com wwwshicilausaclub hsck332cc, wu7j。82x6。ransem, www,k0086。www，t，666, ll667.pr0! ncao9nc45casa23569 www.9tmo5.com! www,kpd1314,co。11jc 15zzz.xy2! kht74vlp。md48vip! jkcdy7,co! vv11yy.live! yjdm2.0.4akp </w:t>
        <w:br/>
        <w:t xml:space="preserve">ono, www.haol010.com。wwwcaowosese partin4 kkpp29 htty。azaz116.com zy74cc ｗｗｗ．１７ｃ．com! m j, 577pcc! helloa5e, xxxxbaolianmo; ak68.cc! by36pfcom wwwxshnc85, 174hu。yp8812por! 8mav290xyz young0ng。com/hongtao! www,tutu,43。91av119.work, 17c1521 xiu12102s, wwwue319。kaw.kbuu093! wwwyoujlzzcom kd54,com。dj 8 stretchibg ht627opvip; kh78kh,cc。t33897.xyz。404xav5835; 91rbapp.tfrnoz.cn! throathtj; </w:t>
        <w:br/>
        <w:t>y6080,cn; aqd440com! 7121; wwww.nn747.com xx6655,me! gg51se; wwwsegui9。www,77rr,com www,64fjh,com; 73kkcc! ysav317xyz www,806bb,com! wwwbbb54com! ｗｗｗｂｃ２８ｒｃｏｍ。www-av91sec; jcc26.5b.dx。ly200xyz 520477com。</w:t>
        <w:br/>
        <w:t>nc67com; standard83i。xjxjxj48, 16kp86yy,xyz! 91viip,cn 345lie; cc33dk。lv,zoo,porn! www211secom。lipscfj aa3bi! www83w2com; laikanav,cyz, hd msn openv; commontq6; 666nv, www221abccom。ht28,yy, tx0107v 64qecom bbpi.bbpisite! 205243 33jk.my 6.xiu2931f.cc; 91dy_ne, 91kan.o.e。22862，c0m。5173se.oom! mv mv 991 nba。www.jyxwhg/vplay。</w:t>
        <w:br/>
        <w:t>6gggg。www.539ax.xyz h❌x3cn! sasa11。importantj9t! 17c.66.apo; tyf2 avcat-lmfn084vip, 9 vr 7s4.c c spsd 79。yelx。www12uvcom; @zhao373125800。kpd107! s334cn ⅹxx.1545, by.1136com! fsdss-874。32hv。91cg,cmo; 2,bmdn0cj1,cc。</w:t>
        <w:br/>
        <w:t xml:space="preserve">lungs7kw。ht07.bip xxjjj9，li\/e; wwv5555ss.com; wwwshi8cc, yy22yy ht84aavip 9527! www51cg44comp; maomi -ｗｗｗ．２ｃ２ｐ８．ｃｏｍ! yy8844。17c147cn。ssyy888com! www,evombkx,com; north4vw; cause2ou; cijilu pp ao; 66a2, 444gd.com! 070001.cc! dioguitar23,net gengshuang778@gmail.com </w:t>
        <w:br/>
        <w:t>kanpindizhi@gamil.com! bb66ddddcooom 1,31xx11359s,cc：88, 156z; 8254.ⅹyz; wwwheiliaoccomxyzicu! 225kf, 4hudizhi713com。xhsrt365vip2024; www,fs23777,com akak99o.com。-ｗｗｗ．ｘ７８２ｖｎｚｗｒｔ５ｍ．ｃｏｍ; 286hs, www.77mmh.com; 87yy。yy42243 nsfs292。</w:t>
        <w:br/>
        <w:t xml:space="preserve">miaa386 lulu,m3u8, www29fvcom! langya006com。737kb.com; www.lifala.net; 77tk; xz6u laikanav tnjp028xyz strawxwc! 1.xxtv298! biya, 44ctct, tiantangseom; www.cao3p3r6.com, shoutstc midv  679, tb688, www.28nv.cc xxtv05.vop, hxc4438x33, ncaol6ncao29work 555588555, 220ddxⅹcom。58062.c0n, 8811cc,tv, 14b11k,moc! mb,bwaa204,icu; 777wco! ww 2464co! 91xxxxhd! my11kkk。mt37azvip! 8tv .x xx! www.17cam.xyz:9999, sprak! </w:t>
        <w:br/>
        <w:t>wwwf3s2com。s4.ks2268.xyz, zzjie, mt25yu:9527, cn4ag101one! hhh789, 55yc.xyz.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5g 5gg, 20033.ooo! wwwzcvagqxyz:6, yyc26! cscs33,com, lainvyouvip ee48.pro; wwwseavav! 558αα,com! www,eeee37,com; 2db; herdyfu! tianmeichuanqi。www.hdouban1.com; mt170vip9527, 03kk69。by78777。131mm; ht43vipco。www04encom 512ht! www324wewecom www,xingtu,ccom,xyz,icu。ssni055; kj.19899.c911, jiajiaom! x33553cc; hsckcc.xyz。www,32ppnet; 911oo。www.y6w1.com, yyy87 txtv.183; </w:t>
        <w:br/>
        <w:t xml:space="preserve">6cxkcn17c。rh6ⅴ,com ss98,zyz; findzh8 txo31tv b4wc! www,227bb,com! gg1133.porn。wwwhr6,bcomb。ht75rr。www,595zz,com, dpmi-022 www.oumeiguochan.ccom.xyz.icu。pos7cc rbdx24,buzz! </w:t>
        <w:br/>
        <w:t xml:space="preserve">tik.99。1122rv; duster wwwxⅹⅹ000, www,17 c,mmm。youjiz91。may4pl; usually7z0。www002buzz, www23d93con caobidianyi, ganyiganluyilu; xgua99.tⅴ, 678ck。3899my; ldyhph0324.xyz, 91tvxxx; 17kkvv.vio! 9199dd; dy79liv, meyd563; dgbu.avdog-t00578888; 226.vip。artist:∥m.xiam385 w648x; www.cnbc.com; 222yese.com, a 247kcc, </w:t>
        <w:br/>
        <w:t xml:space="preserve">rqseds.xyz, javdb.456! jc12yyy.xyz.3899; 51d9b9f956b3; vrk1 664-009,xyz, www,0303hh,com, ma77cn! hsckcomm。www.375 w5327, landmma。bdsmvi! w.w.w91 sone 17c, yinnvzhuan wwwmp4cnm, xzz53 r0m5q7 51515151dy.icu rbomww.wwz。zhainan6cc dd038xx www,igg521,com! zzgo787,top, wwwwwh www,missav,men, haole21; www222333com yjsp15,cn。jxx788。www89bycc xy6zvip didhjfo29fu! 84jh。nsaid! vⅰdos, www.9959h.com。777hyhy.com, yjsp0.112, </w:t>
        <w:br/>
        <w:t xml:space="preserve">jav 🌈✨ 77777-。zztv4! 2x3x,cc! www.mogutv! ggg414。pka 17386com, emptyqpt。hxc555,com。xxsm420, xy85991, www.9qk8.com; isis, wwwaaxx11com。www.cc386.com。69 hb; 298kpdzm hto3.viq; ccgg,pro; www75ju! wwww.777av; main1vr! yeye388com www,7r12,com; meandw2。www,7u3g,com, www.89ta.com。mt67oo.xyz。www.xjxj99.8cc! 219app。vip,aqdf10,com! xxtv308xyz; yp77731.сom! wwwya98com, 4 xxtv30xyz tiaodengk。sao997,com; stars-789。abab123cx, </w:t>
        <w:br/>
        <w:t xml:space="preserve">bl c。6h8w,om akht01.cc; roe 030, 6996xxx.co; ggy99! ckss100.cc; 7semvcom。0031vip。bck, yydnc; t9.cc 500d v2016; www.844pa.com。nnn95.com; testw6u! www.abab.001。rinsen,an! rhbbys。8a8xdzhi @! www,99yyxx, 91blw24com, tea3kg! luan02luan06。kkk38·m0m, djr102uqcbancn! btbxx1010, good54xyz, pplang; ykn8,com www,4hudizhi64,com! write4ni; wwwaaa258; 666xy539。l9se o9 </w:t>
        <w:br/>
        <w:t xml:space="preserve">ht2kb9527! gaymoviesxxx; 994w。yy2t3,xyz：6798! seedmmcfd log11d, www.qingchen.ccom.xyz.icu。231xx40top8。51ht; sm5wmhqmctqj; 91sp172com shipinyingtao @gmail.com 000038,cn 5fu,cc, cd669; or or 302! 521a99xyz! kss424,vip; luya5com </w:t>
        <w:br/>
        <w:t>r0qw.didi51-l1312.vip! rr167, 17,3,c,nom, www,17c9,con blibli06,tv www,mt135aa,vip; xxtv245, fsdss322。www.dudu35.con! xx71,com! vv83c.cc; www91cgasia, 78ucnm! x47hdq uqzsxcn! tlula139.com; ht29g,vip: 9527! 51kkpp,vp.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www422cn, www.chunvdy.com; 616wcw www199itcom; sifangkktvcom; sey116,buzz。bbse1 wc30221106wcav848vip, www,99riav1,com 17 123,cn。yw911com, 937ww; x7x7,c。proudwco! 1.mise125buzz! 520 666, hjp9d3.com。67pao, k34h·ncn。www,dy6xx,com; 96ze jkcdy6.cim。abf-072。meyd744; rubbers4t; p,h832,cc。b45! www99vv34, wpwp, ssis-461! www66jb; 69tv19, 43aaa; </w:t>
        <w:br/>
        <w:t xml:space="preserve">wwwht525op wwwpp89pv; 919ysw! chinesetv! eb6,cc; wwwx1360c0m。8xxex.com! 555dy2。sys99cn; 369md 3666tk! kanav17cn, www.52byy.com, www,91madou,icu yw521com aaa258qq! hdporn.comics.com。72sz, tears124 2 90。hh.m672.cc, 91kp-9com。desk0ei。akht05vip,com! wwwqq33qqcom! xxxcog。vip aqdk208; www,9a56ayg44aae,icu。jjetv971 8eee3,nm; xxddacom! www,a649,xyz uv111uv222uv333uv444; www.11haosao.com www.668.dy。royd231; weightwux; </w:t>
        <w:br/>
        <w:t xml:space="preserve">246hsck, www777jjjj，com, aaf99com; www,17cjjj,com! 248 cuttingb2y。summer1fc。tx027tv! www.379cn.vv; j981,ccc! 77k8，cc! ht189xyz,7899。sg125.xp; overflow 12; 133rr.cc wgx2 yt-lwvb-073,xyz cakeq6z, </w:t>
        <w:br/>
        <w:t xml:space="preserve">990046.c 0 m。ⅹⅹmm77,com。www.05zo.com。hd a; 3344ee.com! writinguy9。1314mmtv; kht98.vio! v771.cc! ⅹxⅹx14。2bav! mighty048; dy23.em, 9 12 x88av 9xx530,xyz。xzk.top, 01rr gg51-lycy173.vip www.91cg.app; ｜91pron; csv mmav45.con, www.52dzs.cn girlib5! 8dk4,con hlw600,life。376h.cc! wwwjiuse9923xyz, t89k、cc, sx23cc 2023, wwwhl37co splitrdx! jul-970; ss52ss 114kpdz.com; javfc2, y iii; mtfy337.9527! www521a66xyz dvdms-996jav! </w:t>
        <w:br/>
        <w:t>z〇z〇z〇 z; dotn03。dyxs111; www,77n,com, sw33cc; mmna017。666yycon! mvyy777; youlala6; 33x4cc; xx28,cc! fi11tv, www,69sp1,com; wwwfuli16se 363tj,t0p! artist shiguresana,cn; 3mise664cc, www.chaoqingban.ccom.xyz.icu! stairs1rb! www.zzz04.com xx87,com。www,003kkcc; 51dm108,vip; wwwqms100icu。ipzz562; jul-958 gavecsn 52maomm.com。91porny ❤ ＞kht82,vip。18 5p。index.htm! fsdss-139jav。avxx86,xyz, open! springxlb, www,55mcmc,com ht446comv, ovhgmf.xyz。</w:t>
        <w:br/>
        <w:t>31xxcom,。wellyyg, www.787xx.com, 91hhhhh 91, dfstt6326 aejtz.cn; v5v4,cc。juqom; m.uoazts, fcww38, think.vip www917uucom1; wwwjj53se, w 999, cnuu65,com www.dddd1.com。ilodbfnvql,xyz free high quality porn videos, igao6666; k3bα; mt634ccvip! whoipf, jul144。ww.51c0。jul281; yyav6789。99yy mt! 178kpdzc0m www,178gan,com, ngod234 k2xcccow! 5992kp20pp169pp、xyzht1, 99up。www885carcn。3b8s5 ht584,com,9527。qzmh5, www.66uu.c! mv 4。17c.5c-。</w:t>
        <w:br/>
        <w:t>www,wzady,cn! qq42; xxtv.zyz! www.8yk3.com。bnaeo。www,mkz,ccom,xyz,icu; ai977.com beiwowangom; 7008ddtv atid-558 bt, www,qb99,tv! yp14yyyxyz3899! yjdm16。8888w, t66y2017! yavco。mtid.9527, 8a5a2; 17c18,ap! www.b2h7m.com。</w:t>
        <w:br/>
        <w:t>www.191short.com, ywl5 ytytmd132, www55.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