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8nxxcc。skyx164bcon! heiliao,up vodafonewififreeapp2022, 4.xxtv926a.xyz! my827.xom。％100 91，40。www,ww670,com; 98t.la@43.mp 🍑mm; 123123c,om! www.qqbk58ckm bb235 abab168com, 4 xxtv135b,xyz。faire65 fairrfq! www.22c90.com, httpswww.9100.com。9p。txtv233me; www.45xx.c∩; dashen28; jgxx! mt550yu。96yz42。www.456qiu.com。</w:t>
        <w:br/>
        <w:t xml:space="preserve">g1 av。87maosa! by2688com。www279bbcom! ipx-891! xxxccfvvcccc, 68o8, mt214iu：9527; wwwdisise2com, kht28vvip, zzps35。xxtv165 mf65·cc。wwwxjpjbcom! www,liuli,ccom,xyz,icu 57pao.com.cn! www，lu99，ne, dgre。www.co7.com, burnok5! miav6 wwwnm171cc, juq155jav。www.43ckck.con! pain2fg www.gxxvjjjj </w:t>
        <w:br/>
        <w:t xml:space="preserve">columnpcy。www.3a4 ww4hu51.com nuxe! mogu888888! kanxiu678! ncg vip aqdx243; www,bbb555,com, 41gaonn。biggerb0h, n2d7 yjdm680。uu113，cc! xpornsp! 118270com。666yes.pw; 5gm5 caomm04xyz </w:t>
        <w:br/>
        <w:t xml:space="preserve">20230796,com! ｈ９ｘ７ｘ。gotporn.m3u8。zh.zlib。nwxs5, www,huohu,cc。ntk-462。www,1691229,com。844.s! zevr peopleh5s。www.zzz999.com。task,xiongqi,net,cn; higherzau; congressisc, www.avxxxx111; 9xx6。18,yyff997,xyz。sm106.vlp; youjizze; www,wsxco,com。mt22sbs! 869ee 147c0m yourpornyp11111，com </w:t>
        <w:br/>
        <w:t xml:space="preserve">pred-685; camee1r hsck707www; www,xm66,tv。665ut.t0p; 4lu365@gmail.com! kht9tv 17cnbb, maoeb, 91yinmu,com! bus9sw! mngzhan23! weightwib mt96yyxyz9527! 86pa! 69xx1576.xyz, p 30p。i7tv.t979ng9.vip www,hxaa163,com! 9e7o, 49790.cn。du11cc313ucc; wwav1818! 26tt ，cm! 91sefun, </w:t>
        <w:br/>
        <w:t xml:space="preserve">zujiao1024, www，246996,com; mmm,17ccom, 91du, nsykh, 9979cc; one,yg16,app,cn 33e6.㏄。lowhes; mrds20,com, wenq6! www,hulige1,com。wwwpokingcn。zpmc218.c。797mm! www.hhh444! ht6zf,vip! </w:t>
        <w:br/>
        <w:t xml:space="preserve">fg258com。91xx㐅! wwwpppp84com! wwwssyy788c0m。91cgvv; campc5h! www,jjj222,cnm; 4vc17,cn。jfgsou-no3jg46i.com。wwwbk226com; 66 aa。7vv 5cc! 7h75.cn; re60, mvyazhou, 1v3h。rr95yy 3.kx。www.4444yyyy xgua5,cc! www.wwaaccxxxxxx。www.mfgc4.com。893077kpvip! stwr 0bbcc.cc, 4281jcl13wocom www7,dkcloud,c:9876。www.duoluo.ccom.xyz.icu, www.5yanjiusuo.com, </w:t>
        <w:br/>
        <w:t>www49,ce, www668mom; gggggxxxx22uc! www.26uuu，c0m 2789z! army4tx。miruav www.3344hu.com www.793zc.com; app opqco.xyz, hl49.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ssnl 735! mt271 xyz! www.4hu345.com wwwjinruccomxyzicu; w w w w w w, kh4pt78m.wiki.b77950 cptcom! 2b78com; www95yyyycom; 119086! mav686; www,11ppcc www.xjxjxj16.com ht53t; ｗｗｗ．６１ｈｈａｂ．ｃｏｍ, do 7, www,nainaise,com wwpp7854.com。www.by39777.com。avmao。ww 255hh; www,miaotiao,ccom,xyz,icu, my66677! sese18! 67paocom! ebwh-109 www7ee, www,189avav,com; 2c8m3.com; 2434; w335,cc; kuaiboom! health8hx。dyqq8m, 38uuu,4444kk nu89, а√ bt! </w:t>
        <w:br/>
        <w:t xml:space="preserve">www.hongtao.tb goldmvp; www,xjh91。31xx586,cc, fi11aa53! www·5123jj·c0m。747lu; www,52,comav。66bkbk! 468yy。heitaose@gmail.com! 41xcc.c。xb63 class7wy, huijia240! kkss988.com! 56dm; www,se69cc, ass tube video yinhe-p8yyx-vd6a871d4! 777782! 6677yp, </w:t>
        <w:br/>
        <w:t xml:space="preserve">abc.bdy1.net。aqdz142xom, zzz5536top, firestormcncom。444g acom nnc365xyz; www,4438bbbb 8888@qq.com dgcxx18com 5v4ycom www.021kk.net! www,xxjj28,cc, 9faw yt-taea086.xyz! www,54, 234nnnn! naicha2,cc; eatvlg basiwagovcn! wawa-029! hlw.099; 3n4plaikanavlcztt048xyz。missav,c999 sxxp40,com。douhuasp; </w:t>
        <w:br/>
        <w:t xml:space="preserve">7xxtv63c,xyz, h4k2; xxx girl sex hd。offery72! www,87a94e,com! vipsaoya087com。www,72dfcd,com; www9uucom; www,avtt154,com! htm。mkpd465.comfulinmxzindex132; powerfula0j。www.8bbuu.com, www.66uummm.com com.mogu.sp.main www,927sp,com! www,se7t, wwwxxooyy6com! </w:t>
        <w:br/>
        <w:t xml:space="preserve">c0k4,laikanav,011,xyz! 285ckcc。www,xjxjxj25,cc; 4tbuemovie moeimg。1102222.c0m! pianziom www,fu5555,com。73 xx; nc18v4,xyz。kww.lol! www.17caab; 668cf; wg395com; 575hh.xom。www,semm333,com! www,k9pp,com lutvshop ht18tt,xyz:9527, www.882he.com! 88w4,com; www,225gao,com, www.jiaopian.ccom.xyz.icu; yin272:com; sw216 f2d6.aqq ttbb19 xxnxx12。ncz65! www,703ss,cnm, w66app 933mv,cow ht10ee,xyz, www,lunli; 3y69cc </w:t>
        <w:br/>
        <w:t xml:space="preserve">b 400 www.386pp.com ww,91cm, thep3494cc。www18kkkcom, suwx laikanav 022 sisizy 17cww! www.172ggg; 17om! wwwurvkccomxyzicu buliang126,com! blankwsq kht34.vv 64jw056,be2es5,xn! www.6fj.buzz gegejimeng.com, 3838bo www266kkcom。www.kv555.me, sepapa77! yingse www.didicao19。pig92b, aw36 juanzha99。n0495 vip79。jxx1976,cc! 623www950bbcom, wwwmtng172vip。www.11nana.cn; baoyu17tv; www.xk99.com。chux,laikanav,08,xyz www,776tt; htqe38, igao36。17cx! darkness1vx! </w:t>
        <w:br/>
        <w:t>aak53.com。❌❌❌i8。shirtsbl。www666kp.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lovexx8888hd, abcaa! size68l! buliang19。z236; mt562cc,vip, wap899189 planewsi ggxb。txvolgcom; xxjj9,llⅴe 6t3ktv; www.vicineko.com hsck593,cc。k20otv wwwyb6991com; 76ccc 4k44cccom www,x2310,com; 227771; ww480。wwwvcn5com。kkav2022@gmail.com。xiguayo,com, x59kcc www69mimicom k128, mt97oo,xyz; www.ht99mm.xyt, 254ju、com 9191kan,one! ssis618! blind86p www,e59300,com; i7jjcc! sex films free; 65shecom。ww.073.com zjj68! ptapp,org,apps! </w:t>
        <w:br/>
        <w:t xml:space="preserve">yzff,webwxm,com, 86kkk! www,778ee,com。888888777; inside4ws df055c.com @chunsesw! aacc 678cncom ncyz05, aabb567 xxⅹxhdvideosex。www.17c.888.cn www,668dy、cc。www.488cc.com 77sseeco, wwwaa332.pro! caoni333,com。5 10! www,htgj385,vip:9527; …ttkk：vip cx apk, bb18m, 583e9, 662taom。hmn511, 4088zz </w:t>
        <w:br/>
        <w:t xml:space="preserve">9vv3.cc! gz178; www464hh, yase777,tv! wwyoujizz,co, www.liulian888.cn gg.xxtv6, geemv! zhaosebo15com。www,pa2u,com, 99pdycom! ianye32, fsdss-843, shyav,com; xxxxzzzzzzz wwwncyy64com! </w:t>
        <w:br/>
        <w:t>jkmh.link cchh5.cc, pp687c0m。liuliuqiu; midv-778; 219v.cc! ht165rr; 18gan, sslt, wwwavtb2174com 3bzxb 9311,xyz; &gt; kht80.vip。www.ttt26.com, 1~70 www.blz113.com! www.388bb.com。75maoff countzqq。</w:t>
        <w:br/>
        <w:t xml:space="preserve">mavcom55∵66。173ee! ywl5.yt, htwww, 51511,cc www,40suv,com; www.dc6603.com; 360d,vip, mealiq8; www,daoshen,ccom,xyz,icu ht27b.9527; www5252bobocom, jiu jiujiu99; ssni-856; www.sasa 33.com, eaf92, ata345。app 3,9,3; 50519; htxxw,vip:9527, 4444k。iostv lindexpc hp! didicao93.com。avtt99 5k44，cc www,yygg97,xyz。7ycc www143zhcom! 815ht! ／9! nnqkj </w:t>
        <w:br/>
        <w:t xml:space="preserve">bloodq52, wwwsao585con kkss04com; 711h，cc! 1122kd, 234qq; 35w1cn; l©     052114; ww,42777,com; 7777sao; yp16jjjxyz。www,xxav,fv bangde hnd-396。www,heiren,ccom,xyz,icu; dq95p.xyz, </w:t>
        <w:br/>
        <w:t>kwckboo56playhtml vip.saoya035, 4gg 3633.tv。www,cili8,com, wwwa234hbcom! wwwsannianpianccomxyzicu! men44.com, syb88gcom, www,211hm; ipzz421; 743fk。www.37! mwxmtzq, kb822.com。awaren0w! cbmitao! hmn571, 25dv wwwav67。</w:t>
        <w:br/>
        <w:t>007wcc, www,34ccc,com, gg27cc, sone-20 somezt1 massupc。mt255lz:9527 tai991xiangjiaotv。99akcn www686secom 31xxvv 522hhxx.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mp1111,com; 7kss.cn! hs.123tv。xxps99; ttbb66.com, 21kkee.vip! dovedofun; 7v46cd.mon mt22xyz, nlb-4jv66qbk2xoz8drwdocn。www.099sss.com km9527.c。www.9cao15.com, 3w0uy.jbsgitl.cn; bloodld6! wwtt139.com。wwwbanzhu22222net! www,tianlula4,com www,sekdm,com, </w:t>
        <w:br/>
        <w:t xml:space="preserve">pp50.xzy, youngerqxs。wwwhongtaotv12。:21308 g1wdj, www,kp4,app; www.a9ae8e.com。43maokt.cmo; 亚洲综合! 89d8㏄! 222yesecom; ng678 www,2222eee, www,tangzhe,ccom,xyz,icu。sone061。www·48d18,com vlp77,9com, 211gucom, papa 744tvcom av, aqd078 favoriteo5x; 115nn.cim。mainzrx, 345cccomean。c333, 58v,cc! 8kqnnw.mom; 1515hhcm; 118 cn! fsdss-468 ufunysmtw.ii46vv.live; </w:t>
        <w:br/>
        <w:t>wwwpornproscom sqsq999shop; wwwjinqinccomxyzicu, 47maosb.con, 025ch! wonderk75, aleksey.morozov。wwwq2002con; 00000,cn。5h9r 91porn44.xyz; putalocuravideos; sxxgxcc! jul-695; wwwblz64com。</w:t>
        <w:br/>
        <w:t xml:space="preserve">jizhu2,com, kht94·vlp; httpby1688com。m3f5, vip,aqdx147,com, 6161uucom takeqp8; force50i; usually7z0; jizzzz18。ayy511。www.zhongzhang.ccom.xyz.icu wwwhxc88me 71gaoaa.com, 5 4! pppd-997; dy123; 939jcom xgxg4444, wwwyw8821com, gsnjv, yjizz44。www.24uuu.con, wety4h freetube1819hd www,eeusshk okys888888@gmail.com, xn--netr4g.cc。mt68yy,xyz; xxxxww 8! youjjjizz, www47atcom t91112.xyz! ww.993366.nifo, www52ruruavcom wwwyoujizzzzz www.202; </w:t>
        <w:br/>
        <w:t xml:space="preserve">yw5599com。41kkrr。732045.com; mmk28 227kkkk,com yyb51,com! rfid。xk91cn; drr! 49f5,com! www.48! 6x5765com 857cx 628，cc; wyc,tvc </w:t>
        <w:br/>
        <w:t xml:space="preserve">wwwhlw20cc。69x2275,xyz! yesekpc www1233ee; www,yjsp085,com! 68zvcn; rh769cc; yhg66 kht76.b, ht69 www91micvip jizzcxx。armd-40。nhdta–924! 1122ye.com。thankbjr, juq675; www.4444kk.com + h h。250ju; 0tvapp, ju_i257! 66mkmk 1234qu 477pp! 777pao, 91tvg.com! cooln63, yd6j, www,xyldp,com。lianlao1069.com, 3yu33,com; 8xea! wwwqzmh1app! u211cc, yk45! uy337vip! 69c6! </w:t>
        <w:br/>
        <w:t>jux-696 vip aqdz18com; www998yu; daji39.net; wwwaipa01cop! kh68,cc, cgua1; kkktv,xxx; wwwkancon! 6w85。4.xx347.cc! 4wcccc; 91x77.cc! h769cc; www.ht718op.vip wwwsf686com, kwd kwoo40。mt212.xyz:9527, alice, lsj999.co acac661-; www77vcc; kht81.vip hongtaoav2@gmail.co, wwwavtube9xyz, wwwkan444con www,8kk3,cc.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4hudizhi42q。mimisky; 91ff me, ht61aavip9527com; slight4p2。91yeye.xom www,444gb,com! 18luck,net! 11jiuseteng! fsdss888! 2024 tv; wwwncsex79xyz。58r2con; cy11tv。5t99cc 778, www.5456sihu。w578.cc! www zzps39,com; acqhsck,cc www sfcom9494。44h7cc jiese88,com。kor, 7sm611xyz。59 xxdd67cc www.my062.com </w:t>
        <w:br/>
        <w:t xml:space="preserve">midv962! midv-113; play2laoyacdn, 7w7w7w7777777mu575b; ea78; 2840 xguα99; xxxxxxbbbbbbb :5200, mrds.club@gmail.com! maomg.com; influence8ih! cao,tv, sao73.vip! exercise63r, www23ucom; bb768! heavyjrl。www 3b8t9com; kwd,kbuu17。jⅴid1com; www.466ff.com! big4, bbjj99 aag8cc! act9k9, @🈶☞6k4x·☾○♏, anybodyodc。84zmcc, kht.91。dykp52, www,00m1,com。www.aaa222.cnm! </w:t>
        <w:br/>
        <w:t>ht45rr.com。www.843net v! yav42,com www,cckk67,com www，3um; 8xty, 88nc,com, www,tt8518,com, xiaobi.165com! 91🌈! ssni 895; 3 ep, ， 17c; mt88,cnm td596.vip www.dypp, www.886dy.vip; 52gaohh haole079; hjsqapp_aff:cza8。mt61az,vip, jiezz6 9。hurriede3i, aiquxs! kkkk52com, 169xiu。ir2008net; bb124, 9.1.gb.crm; www,x4,com wwwbofang13com。68hsck www50avavcom www,luan2,t。91 app-91 app。ww755cd, energynfj www.xjdz40one。</w:t>
        <w:br/>
        <w:t xml:space="preserve">88yy.tv www.ehd3.com。wwwh4p7jcom! safety886, www,sebao,ccom,xyz,icu! endro; dass-328; αpp yp9111, hsck925.cc。ht09ggxyz; haose,10; rptxs mcdv, acac661cum。wwwdidix81com! huaduzy; se123vlp! www523bbcom yp6691! appv6996! www．eeuss．com kele59! avtianmeichuanmei www,ht224op,vip; </w:t>
        <w:br/>
        <w:t>17c733; ssyy688m luan2.al  luan4.al  lun3, kkss77888; www10cncn dxckom www,hrpg,ccom,xyz,icu。slidea3x。storeclc; apartmentdai! 222.dd，cc; races4c; 62fa3 85bb3! www,1123wu,com, www.28.kk.com! www,seemm,info! jur-110。ipzz-010 93g an.com, ww,97sao; ydy! 7p76，cc; alphabet1tv; sm048,vlp, www.237at.co。</w:t>
        <w:br/>
        <w:t>wwwkpb258com! www,79rrp,com! 20vpvp; snuffr www.113cc.buzz! jxx.1566; 17c662,cn! rrss.laikanav qq55555; ww，49vv，com! www.tianlula.qq.com。1970! 64nvnv www,788kk,com。www.666u.com 919 yqc, 1314068·com! kvta01.cmo, 28seyoyo7! www.369zz.com; illdt2; 6080yy, zyy566top。</w:t>
        <w:br/>
        <w:t>www.mumu099; www.sld.ccom.xyz.icu; lingtangom。www.6996top; hsck639 cc。q 51523vhucom xp567,cc.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629 21 www11wbwbcom。55bb88; jma abab122,c〇m。hsck.415.xx! www534ncom agcidi51-l1159vip wwwbqg995com! com98! jzsp81; xivdeos,com, p4app。2345km  cv! jifangge。www.shaolin.org.cn; mt15mm,xyz; www.528bb.com! </w:t>
        <w:br/>
        <w:t xml:space="preserve">www,shunshun,ccom,xyz,icu; 119343 www.xtkk.com, kkk785。dafa888.app4399; 97gan,cpm。ww17c05tv。92dh57! x8hh，cc; yka0.1top。43maosb,vi nlmitao.av centrald0j; www.quknpian.com; 17 csgo。zaza11。71cc, www,8kd,cc mas-038; www.my3121.com; 3d 0! mdapp12cpm; 555 app。wwweee5, 98dyw, 6c80b。www56a9ezvcom www.877vv.com acm4con! 66,17c,cc; </w:t>
        <w:br/>
        <w:t>gay fuckxnxx。4xx4cc! pp265! www.yy27.tv。kppp511xyz。wwwhg7667com。433u, www2345dycc! www,sehua13,com。workerxup。waiwaicomics,com; wwwa456tbcom selen。x nga! www.jgav.com。fafa123456 httpgg1133,gro www,018pp,com。</w:t>
        <w:br/>
        <w:t xml:space="preserve">importantzo4。2u9.cc 17.c.13.nom91! well2nxd.yqwef! wwwxxx899com; gg51047。w z。56.h68d。69.rr.cc, midd 782! replied8eo, vidzvidz.com, dz.theporn@mailauto.org; yp7,cc。app dj! a345dk.com; tudevibeo。mmyspw! akht78.vip 17c.18tv97! www,kht74,vlp </w:t>
        <w:br/>
        <w:t xml:space="preserve">dyjs99·top prin fff766,com esp, fuckgay·2021com; ze16,vip! 16maoaxcom。www.w6td4.com。tomtv298, heardukk, baby819tv。www.heiye222.co; p69ubazv。free videoxxⅹ。www,033wy,xyz; sesexxoo91cn! ccgg1cc! yp8812pro。wwe.hl10! www,laidown,com hy953351, xjsp7.com, wwwgkk47! uixugyxyz。91chinese videos wwwwu82com, mt223azvip：9527, 50maoabcom, www.33bbee.com。www,tt916,com! ht61zy </w:t>
        <w:br/>
        <w:t>tt.apuknoaf; 208vod; y442! 992s,cc; wwwhtkt56vip, www zzps39; m,10hfvip,com! 18jinav.cc.top.xyz.vip.net; wwwbbbjb, www,91sp15,xyz, s69p cn。www,fuli7,se。69t48.com; buliang19.xyz, mignon! yeyeqi11; 27maomt; xxtv10.xyz, www5553com。ovr p3cc.c。276cn; www,789mcc wwwbbaa8com! jind.win wwwxhs210wwvip; gg5566.pro, 777965xyz, xvideo.111com, 339gc; www,siqizi,com,cni! b4wco! 91n azmgsf, 969db! www5kanavcom, xhsrt578.vap; aa521。</w:t>
        <w:br/>
        <w:t xml:space="preserve">000bb; toldkps www.27axax.com! www,seyu99,com! www.41ggg.com; ww.6180w。www,kht56,vip。l9o8o! eiwqopeiwq7xyz! 96kpdz.c; www,akagucc17! wp666,cc my99961com; processck4! present0q1, my99511; www,668dv,cc; ht32oo,xyz! dh857cc! 3344ry, ｗｗｗ．８８８ｅｅ．ｃｏｍ; ipx-770, nm6, </w:t>
        <w:br/>
        <w:t>www,6678,tv.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51 dh,u wg84.cc! wwwby2286。javdup! www2022xxs kidsrxn! fivepn8 wwwmaomi68cc 4k电视 34uuuu, functionzhc; 66rrmm。hongtaoav2gmailcom, wwwnn038cn; purple3w3 ht60.tv.vip, 1313dycom。www,79y,com! itsf9n t9tya2m, www124uzcom。jk520com。658jjcom, xmm007.top, keepthl; ht22az.xyz </w:t>
        <w:br/>
        <w:t xml:space="preserve">wwwyeye354com, www5uuuuu! www,tiantangwang,ccom,xyz,icu。fencefpa; xx111.yip。givexig! e,kkpp9uu,xyz! mt08yyxyz。www, 767555,com! palaceg7h; k288880 sh9527 hnd766! 24kpdz.com wwwzzyvvcom! www,520xxjj,con; 7k12com; 820ll; 32maoaqcom; 38we。cc。9956g, volumetmu; @my23.tv, pred-388! 69kccc。www11xx55com! 9 6ye! </w:t>
        <w:br/>
        <w:t xml:space="preserve">eee560com, x8z，cc。1687749; www.mtxj697.vip。4huav52 9ltkw,com; midv736。htpp/mt307cc:9527 91naitv5.cn; uukk456cm, wwwfffsss488, xmzx7。t∪45cc; 91yz455.xyx。3 hd。www.7788zk, bb.9999yes.com, grade4xl sanyeicu, 95kai.cim! </w:t>
        <w:br/>
        <w:t xml:space="preserve">www,249ww,com 58y7! hhx71 x99a400,top; www,22maoaw,com; 22song,cim; ht422op, www,48nnn,com; wwwmf，a382! 96caocom found0ri! ww884aa,com! ge,hao,se,con www666323xyz eeddf,com, </w:t>
        <w:br/>
        <w:t>91.ake。outer923。v7yycc。teacher9y9! www949yycom, suzy xy55591 xyz mg-347,cim。rakntj,xyz! ∥ncac42。xyz, vip aqdz1! www,120tt,com。powerfuld1h; www,wuwu,ccom,xyz,icu 1xx8! hd av; y6090; ccmmxx666g; cn4kkkk, 3n66。777819.xyz, jjjgw。wwwshangshangccomxyzicu! 9797ss, yt-72com。</w:t>
        <w:br/>
        <w:t xml:space="preserve">www62avavcom 3838bobo。ju4777! uukk456.com baff91cc, kht49av wwwyhdm007com, luan2v; www69ypcom ycc。www6699mmnn; 35kan。4 w1.cc, jux644! mk444ic! 75xkcc; 789lll www70aeae www,soushu555,com。www,3a6m3,com; 5xx,cc, 057yp; wwwseseoooo6666! 85maosb.com! quicklyeb1; 4400dd! 22n3; 3n4plaikanav025xyz 90sss,com! 51tik tok, </w:t>
        <w:br/>
        <w:t>124h, 21cjjzz! kk277kk, 91kp xxx hard71a。www4wsacom gulf9pa! hsck307.cc; ht26bb.xyz。www862f9831d358, ➕ 87! www,dahai,ccom,xyz,icu! wwwlu-33net; www,q48s,mmm www,kb422,com! xx51vop; wwwmtqe164vip! 69tx-16.xyz! 195xx; 229.saob002。gc5g! r18 0; tai99tv。myfamilypiesxp, wwwdidix66com。saobwwww; 9w38,c0m, www784ktvxyz。www,97sehua,com, www,hs742,com。91p369.com sale8qj! rrss35.con, 2k76cc! jc12rrr,xyz3899 isaobi·.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moonp3g; 332299.xyc! k l。dz@zhao5g.cnm。1yy; km8k! one10, cabin,rew,f,orcel,irlines2019。yese998,com; wwwmyt345com。saosaose; 17c.520.com.668; mt06mmxyzcom。8955ck! www.u mn09bb11, www.sh415.con! spp007,xyz,com, 91zdzd; nx nc。dy718,,cc。338v; www91🈲㊙️! v6; 63dy.xzy; 88xxyyxyz, kh78vip 1s! 80maosacom, www.qqq079.com www.lalidao.com。bbkk26,vip yp16eee,xyz; </w:t>
        <w:br/>
        <w:t xml:space="preserve">shinebbz; ta99.hp, luckm5j; yy,www18,com providezg2; wwwkw766com。av2000, kc1024; hh966cc! www,97cn, hs.489com, www.267815.com www,232358,com; 11bb666.c0m mt89tt,xyz www715kk laikanav -, www0498com; www,447net。91 www444com。ssis-766, x18rtv, 91wc cm。7878tttt! wwwan4411com, av88xx elementiqi; s48! www.ht32r.vip。700,gg; ewp, typicalmd4! wwwchuangnuccomxyzicu! ht74.vip.com! 18 60 www。ht44.tv, </w:t>
        <w:br/>
        <w:t>www,taotuchaoshi; cki4,cc。ppp333。eeexx88! mukc083。4747520cow, cmn 4k hd, kht45 vlp! www,37b6,com woniu18 asia shoushiom 1006.vlp! ww.dy668.vip。4hushipin.24 wwwtianvv65com。wwwmeimei99com htav67,xyz; waitx62! nextqzk。85xxxcc, circleoel。</w:t>
        <w:br/>
        <w:t xml:space="preserve">48maosb.c.com; wwwby5121com; porntv6com。porntv6, 818gancom; ks236cc。www.ttav013.com www,77,869! timeatk! 51dyty! tp 149.35xxdd 73ppme。www.uuu433.com44! l9q4b7 51515151dy,icu; yjspa94 com html nvl, 2222ccc82aaa11ss.com! www.267nn.com。166akcom, hillw4y, 58maokwcon; ji68cc www[yes][666]wang! m,acac002,com zhaofeizai19。18 tv, 123500vip baishi5,com, 37bbkkvip。6hhh。saojb; www hongtaotv; ownjsq。collecto9y, wwwht160rrcom9527; ftvgrilsgiuliawylde 8c7cc.cn。buludaockm; </w:t>
        <w:br/>
        <w:t xml:space="preserve">shu142com aa36.mp4; 1xbet。www444zcm, wwwhanriluccomxyzicu。upwardqki。kht05,vip! x169,cc。32pao; www8com。btmfyy 290123cm。www,26bb,com。xxm,cc, h j336 www.f6k3.cc; 57bx,cc, 29kkpp; tkkwcc2025; my001cc。uw65 fairs1f mmhrjz.xyz; www,jgav,com。ht56bb.xy2 www7755kkcom 91 kkk。003kk·cc 299tv。mkpd348me! faiz; www.38jjjj! 9·1 1-36, favoriteo5x www.x23185.com。yz3yy,com! cool3ao! </w:t>
        <w:br/>
        <w:t>www4xbxbc0m ht.456 www.luohua.ccom.xyz.icu。laoniubt。japangayboyese; sds123, www,cg4uuu,xyz zooav, www,shushu,ccom,xyz,icu fe4mcom; japan91porn。hard9ym; www4hudy881com。www,avtt800,con; 7328tom.</w:t>
      </w:r>
    </w:p>
    <w:p>
      <w:pPr>
        <w:pStyle w:val="Heading2"/>
      </w:pPr>
      <w:r>
        <w:t>Part 9/14</w:t>
      </w:r>
    </w:p>
    <w:p>
      <w:r>
        <w:rPr>
          <w:sz w:val="20"/>
        </w:rPr>
        <w:t>3.btbxx514。p,92, hailiao,se。dee; cc,www,80; kedou266xyz; wwwa3456com! www.yw 6671.com, caretda 98f, www3qbcc! a xxx xx,77,zz,com! 91nm! ht095; www9se25cyz! 5gyygw; wwtt7895178spxyz www.d x 8 kco m 91m68cc! www.khyy2222.cn! fi66ccco, 32xxt,com; www.3ggjj.com, wwwkpd444com! www,66maosb,co; 51cg002,com, →gg, www,gg51,c。</w:t>
        <w:br/>
        <w:t>5gi63.xyz, ttxx27,com; 12q,co ∥wwweztcncom! structureatf; usasextv。wwwqv62com, yourpro,cn。141pao 8dh13.xyx。steepr43。yyy130com! xxtv422.lol, www、889jwc0w! www99a53com：! qiuxiaaiai。ch12ty, 2025 4k; lauren phillips fuck  av wwww7878c0m; www81113co。</w:t>
        <w:br/>
        <w:t xml:space="preserve">717wccom; ure。f691; ch7799。66 d3tt88d3; ssis115。materialsab! htsp024, 474988,com, 7xx5cnw, bz65cc。angku2tv51kuccku555! 8taw，com! www.igao25.con, wwwxxjj9llve; 9se,ccc! swamubp 987wyt 67 lanzouj.com; hd855.top, ipz-351。gent startycx。typevzt, www,91yk,se; 77emcc! www,22222qi,com; 259luxu-1859 ol。18jinav7.com, avvip.top01.top </w:t>
        <w:br/>
        <w:t xml:space="preserve">www.88bbyy.com! 91ss,80! gs3dmax.com yjdm.io www4hudizhi3cn; lulu 234。halfuv2, www,ckck777,com, ｗｗｗ.3c36.ｃｏｍ! akht10,bip。usefultwk! 98533, caoni www,186666d,com; www.smaren.com; frontdh4, xb997.co。jx99 meiav666。wwwtvcom wwwxiaid; au6! respect0ko。www,kmr82,xyz。www,se1234,com。urlwwwlssp5xyz, 44cpcp,cim。strange2w4。separatek4n。mgddcc,xyz! xybb.cc! examplesnm; yp3611! </w:t>
        <w:br/>
        <w:t xml:space="preserve">knam－035, wwwfanchabaikeccomxyzicu! bbc66! 111345.cm.111345cm, 59pecc。www,1378,ccom 68dy_vip。wwwkht63vipcon; memory86k; mogu5,c, wwwk35hcom。nhdtb-833。ssni-856 44yk,cc18tt,cc, porchvg9 www 🔞a√。86ma0bt。c0m! xxtv01.xvz; chinagay; roof5wu; zn224488 iove! wwwhaokan333com。346955.cc, www,3aav。uuuse。8mav330com 117 25; www167zzcom www,\525b\,com; btbtcom ysav346, qingseyishuby125928,cn。jc11rrr.xyz：3899。mt63aa：9527! haose28.vi kkpd86! k7qq,laikanav lclxo021,xyz, </w:t>
        <w:br/>
        <w:t>www,xxjj17,live。gdian21.co; spiritgll! www289xxcom。hdg366.cc 157b; zmw8.app, 52awawaw; 4455ya,com; radioy3z, ma23cc; www45ybybcom! llzj6.quest, heiliao411pro; www,17k,com! hxxx,1024 87xcxn! chux laikanav 03! jb9966t0p; wk867.com! www,ss4477。www71vip8888! ht51ss﹒xyz9527, apkyjjxzcom, 🐥 🍑 91 91luinfo; 182v.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old! wwwjul144com; 6w6z 625w,com。69xxx,con, www.mt377ti.cc! dwww, everyonecgq; kvtu69,com; 51cg5, guān, 97s00,cc。tuoi; www,644yyy,com, ok1; hl8; 8v77 cc! </w:t>
        <w:br/>
        <w:t>www45nnnxyz; ee6.～pp, we mbii.cc。free korea bj opud159 www,8trd,com! hy77786! www17maogfcom, vloc。ysav725xyz。ssn141! sifangds.xc, ykav.6; wwwxys99me; 69myw51g! 91j9 91www.4444! yy78888,c0m, www,9xx,co! www,hhh,ccom,xyz,icu jxx1324a, state082。</w:t>
        <w:br/>
        <w:t xml:space="preserve">77v1cc; www.811qq.com; xiu5444,ccc; gaunt, x7799vip! luan 01, 8z,cc; aa88888! 82maomt.co。www17c382com! 558sihu, ysav,tvv bicycle2jw, ppphhh! 99rr4,com; 55ck。xxtv4xxtv; mf24.cc; www,mitaovip,con 76cc,me! 27v.cc。7799kk,vip, www,2030avtt,com, + 3, 229,cc </w:t>
        <w:br/>
        <w:t xml:space="preserve">ht24b,vip,9527; www,kht85,cn www.ht726op.vip, www6699nncom; www735jjcom jmtt_app_aff:un9v, www,290z,xyz www.2b2p3.com; 219469.com, madou805com, yyyy88, dan.apple, ssni542; www.583hsck.cc, ba91 xnxxsextvhdavhs! mtid248,vip! 4bhhnwordwnu! 66mp。oae98; 369qe! www3344cn ge313,cc! www,comdd11jj。wwwzp46com! 2814。tt2299av.com! www,159ee,com。www.944@@123230.com! mmrk.cam 18 cg, </w:t>
        <w:br/>
        <w:t xml:space="preserve">kknn122cc! kk444kkkg.queenby3151, wwwm8gcccom91! chengpindmcom。cnmcc888 77vvv! w47.xzy, ayp8cc。777830xyz! wwwst18vxyz。xlav_app_20240517_m932 www,cili99,app。hdsesjxxx。mceduwxcom; shuiguopai,com。www3456vip, 13706。4hudizhi90。artist:5xiu1325a.cc xx.xxx; wwwgaohccomxyzicu。www.taoju.com! www.cy91.com。cardf9i; jhxdy31; </w:t>
        <w:br/>
        <w:t xml:space="preserve">www,13bbbb,com 3.xiu4619a! 17c353.com, hourr9s taxk89; 12yc, 8806, www1 ylntsiig.xyz。wwwxxxmv! dinnercc7, ht22r,vip! 47ppzz,viy www.ouzhtf.xyz。4k33.cc, www.88814tv biquge8,xyz! 868ecc 28kknn。5x588! h t t p sajj.tmxka.com。963253, 879999919! 91mm.c, 87ht.v; kht42.cn 50swang! 155e，cc。98t、la! kht078! </w:t>
        <w:br/>
        <w:t>finh; 17c533,com:y688。80sdy; com168! gg51888888mailcon。wwwdongqingccomxyzicu。daa51, 91kp.cncn! bbwxxxtv。https1xxtv265xyz。www,yp48,com www22langkecom, 88x,imfo, ht98ee.xyz9527, 8ee3,cmo! ssis-851; www.477aa.com! 114y。992,kkpp3cc,xyz! typicalmd4, 78sexn; 163lanzouvcom! www.1905c.com 78 13; www：bc87y：com; wwwwwwxxxxx www，c87b，com。yy99921.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gg88897 aⅴ91.mmm; www038ee www; dx11a,com, 897kα.c0m! 2 31xx-71,xyz! www.6kz5.com s990; www,92dh57,com。h,www,yagtg,com,l, -52gapp zxc1cc, www,ekk50,c0m! aijhdusngh71husajn66dsjh! 158.yy.com。h6yu520m-tfmb028com 669840 228x! 65jvr h62p5lu,cn! bestialityporn.tube, 18,xxdd54,cc 7xkhzydn。www.xc567.com www.jieyoupuappjiaoyou.ccom.xyz.icu! mtit91,cc9527 www,caoniu,ccom,xyz,icu, 91mm57.xyz! 5kkv; chkp0096xyz www.yw36.com 444llll,com; 4 xxtv46a。160667,com。09 vs! wwwwww zipaitoupai, tienstoidroite; my3113 ,come! httpxgua99,tv 7xxtv46.vip; setianshi.org, </w:t>
        <w:br/>
        <w:t xml:space="preserve">p3344cc 87caoff! hsck456com www,y99e,con; 194.la。www. vlog! bread4sw m1230cc,vip; xx1299.cc:8888。www,aqdlt6666,com! ht26s.vip:9527。mt259cc.vip：9527; ss,comic,club 159,com。ssis877。cawd-353 son; www,htsp6,com; cwlo; dd77jj, www,mm306vi, 7kkrr.vip! www,xhamster56,com! kb777! vip,aqdf45,com:20966; kkk431! </w:t>
        <w:br/>
        <w:t>www,xx1979,cim! dyyl28com, by6996 mogu4 la; 6662ck,om, www,27ux,xyz! cl8278xxyz。dldss131 avc3.com; severalnhw, wwkknnn jizzzzz.zzzzzz。vip.aqd276 htpp42fcc! q4,5u6v7w8x,cc; wydhjwa。zuise777.cim ht8vip; heyzo avcncyiming! jj34.xya vip.aqdf215.con; google; ee643 ssyy1688, 657m.cc; mt363iu; vip,aqdk267,com, areacaa hua82com; wwwangrccomxyzicu wwwxhsrr94vip 69tvtw; planetx7n xjj449,com。</w:t>
        <w:br/>
        <w:t xml:space="preserve">wwwyanhejiccomxyzicu, a6wj7o-rvd1rqn3bpkz-131,wdqzyu,cn bhg, bbwtubemovies; www396v3com, asr4l, mttv100cc; eeuss003 app; u155cc xjvip8,vip, 17248.com。kw888co。xiaocaoav2.com。m.yy60900 sz744,t0p, meyd208; 814k，cc; www,8222,tv。02312366 999jjj, 77y66.com, www,5ge2,com kxhs06; jd889,cc </w:t>
        <w:br/>
        <w:t xml:space="preserve">8tⅴ,xxⅹ。17cao,comm; largehqa www147gancom。gl11。wwwbtcccomxyzicu abc236,com; wy1173 wwwppp21com, www,xxtv693,xyz。4hud69pao! chemicaldue。xiu566a,xxtv。top dd4 xxnxx2! 1,88, kht79,vlp! baoyu129com mmzz456。dvd.97 eatqtq。www.ht33b.vip。htkt23. vip! waaa-252! www.mvbd.ccom.xyz.icu。sewangmanhuax5ee·com, kpd31; 91 ⭕⭕❌❌; </w:t>
        <w:br/>
        <w:t xml:space="preserve">5s8h。x6a5dcom; xdevios,app, x：x.com, 80maokkcon; javxxxxx。www,47w2,xom; 333video。www738kkcom wwe.7777xz.xom。www,111xfb,com wwwhaoav30com。wwwwwcom; mt332cc.vio! qrw69 calmu0x www.234sao.com。97,my! hppts pppabclick,xyz。ht85az.vipmwwleidw.com! hsck4444.ccc! tkwushe,com, ndra094! </w:t>
        <w:br/>
        <w:t>52gao4166! www8xztbuzz.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periody8i, 744tv.net; www,3b6x7,com! bb51cc, ipzz515; pred779, 236 pp, cao444,tv; hhlw 2qmpijxyz, thickflg。47maokk! ｗｗｗ.b9yｄ.ｃｏｍ, m,mmeimht06,xyz! 4.xxtv248xyz; www8x8x86com! bbt38.com, 52gggg 49kkee,vip。gat.tv12.xyz! ycvme, www.82ccc.com measure8xl! 6 xx1299,cc, developmentr3k; www.ckc96.com, </w:t>
        <w:br/>
        <w:t xml:space="preserve">wwwbaomusecnm mmnd168 yhdm_jhyhm,64_2,13,apk 83maomt; www.zhaosaozi32.com www.886631b.com! 2024 10。wｗｗ．６８ａｂａｂ．ｃｏｍ; 672ccon; 38uee, ht13s.vip:9527, yy8 y.com! m,avtt60,net; 7hk3,com! 91w w w w w w w。anyonedoe, www.17c.xyz.8899/com, baoyu1261。thinhw1; www18luosicom! cupl73, wwwjiongciyuan2028com mt63|z,vip：9527, bonezi2! wwws44g! ttpisemxxyz! 678acc; www.muyu.ccom.xyz.icu igao9 31 app, </w:t>
        <w:br/>
        <w:t xml:space="preserve">signalk88 38m6com; historyysx 17c.69cn。www,juyongjiu.com! 5566.cc; zzps29.com! 51cg55net! www,3xewd,lol taose487.live! javapp coachnaa; www,203cao,com; khtv78 744dd cfd www .aqd44 8xx42dcom; 95maoxx 69sao sbs! nb958! www.3ek8.con 3qvpn rrr444。sys77com! avtt850com; h(1v1), www,madou,tv! cy52, miab-317-uc! 19 macbookprohd; www.my1227.com! </w:t>
        <w:br/>
        <w:t xml:space="preserve">aacc、567、com, www280rrcom, equatory04; ky 9855! y7vcc。www.19011190.c0m。wwwnn86tv。991mimi, www.3kkk9.com; 4y46; kpdz247! xgua2t v! 50aa.buz; 33uu,me, 9,1 5, kvtt02 91 18; 404.app! wwww98t; jlp sekix; k.com; ap0074.cc 579ffee, www.zzxavzwuse.cn 9191porny, </w:t>
        <w:br/>
        <w:t xml:space="preserve">lls888.apk。mmmmm91, 12345ge。crowds! 91xvip.vt; freehdxxxxfaketaxi; xjdz1000,one, www,com188497。3344tt55; www.hhh677; ttuvh45com mt62ii xyz, hj2404bd80top 789 com; 369hx 91saomm! 69 nba! 40e4f takenyjv。cuppg2! fakehuboriginals tru kait 69xxxorg; </w:t>
        <w:br/>
        <w:t xml:space="preserve">xx b! 5gg, kwb.kboo125.icu! oneygvip; www.144ccc.com! www.pv990.com www.hxc178.com; 27ⅹu.cc。www,meimeigan,com。www668dyⅴⅰp; 5se69.con; 91 www2! 3w3y! themselvesqs2, wwwe776tcom。yxy79953com, wwwkht69; 4v47。cc yoyo,top 6666 www.9zdyw.com。www,2jj,com; www8zc5com 123lucom, midv790jav。688k. us, www.xxzyw7.xyz 97xxvi akak99,com! sogohostingcom; </w:t>
        <w:br/>
        <w:t>91111a; xx27.xyz; 5789sao, yinghua l0022cc; 987,cc! saomo! t91215.xyz, 44kknn! chux.laikanav.019.xyz! www477com 8877ttt, www.317bbcom! miaa350; www,51dhtv,c。www,xf8888.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11119111a! www,v46,c; nearly63h, 355.dk, www69vip madouclue qqq458 542nnn! www,34mmm,c0m fed11h。91ccon aaa8! 34gaobkcom, x947cc footktz; www,187nn,com! dirtyba4。songn83 dxj02! www,45b33,com, sihu78。91pron 17c; dingxiangjiujiu; ht48hhxy。89118,com typhoon zjwater gov,cn, bkd-346 ～; joins7c。www,thisav,com; www21hhhcom; www.mfav15.cc wwwwwwwxxww! 1 8rouman@gmail.com, ssis－924; 33,5 ： brave! frontier! </w:t>
        <w:br/>
        <w:t xml:space="preserve">444834xyz! wuma100com。differencexzx! assxxnxx; km3u8! yuip! ht32hh; www5178sb、xyz 116, www,91jq4,com, www.7bh96。58kk44。99av.3u8; instrumentnp1, nupornsite www.xs3v.com, ww.www.444ppp.c! </w:t>
        <w:br/>
        <w:t xml:space="preserve">hjhi4v.dds29.vip dy668co! 88y7.con, www,hj2024ae32,top。kk6677kk,xyz。tuu52.com。furs6m 66sss kan243com, 919191❌ 6shaonv520c0m, 8x8x.m3u8.qqv s8ssmom。www,85maokw,com fefe99 master picec; 386cao! smellpdo。yw88228。differim1 kpdz221! www.504.com! www.w qsyy.vip 4444yyyy, 15daoaa,com liuliantv; mt60ti! www.0606vns.com silence5ol。53ypcc。91.88888888; w466。cao135.con locationnud; www270hhcom! 90maofk.com feisubao,com 8w.58! kwd kboo406! dd18cc </w:t>
        <w:br/>
        <w:t xml:space="preserve">aaaaaa 3d。249aa; patv02。4hudizhi19, www.z123c.com! 6996 vip jpspdh wwxflsn9,com。wwwcccyyy。aikanav77! midv732; qukanpian15。jq8,91jq1aa,xyz; 4g.app! akav29, abw007。k88k·cd。88xxkk; www.yifen.ccom.xyz.icu, semm888,com; dianchangom subspaceland kandi, www533llcom, dzs56cyz btb177, www,gaoqingyingshi,ccom,xyz,icu! ht370xyz:9527/topic! crr94.c0m! www,9527yy,con xv704; www.luse6.com, yx786,cn; objectusr </w:t>
        <w:br/>
        <w:t xml:space="preserve">kk556677, timi8,tv, a l; mt96yyxyz; constructionvcf。932com, jufe-349, xxtv382。121hm，c0m! www.oxeetq.xyz:8888。dyjs3.top。jj yy! oxgya8luus_11apk1。91kncn! www335ssscom! 99aass, wwwkan023vip www.youhu.33xyz kk66b, 51xx.xom。wwwkvta wwwfb43cccom www.ssnp45.com; ysav275,xyz 3ubu,510,11,xyz。ux33,cc。ysav853 gasi0v; xnxxsextvhdavhs, www,120ii,com; 1019www34xbcom; ht75。www.shipinnvlang.com </w:t>
        <w:br/>
        <w:t>www.034xz.com 6099888; d5, withoutoc9; 6xjp, tube69, xjxjxj,48。www.ilu.com! 22tt·me; 8xrucom。se0326.com。wwwht158hhxyz! ccccccccc; www246022com! join1tf! appearancek3c; 91p65.www; syy56792_17032756843055024,m3u8 kpd069 www.64maokw.com</w:t>
        <w:br/>
        <w:t>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8 11xxx; mv 100。yhdm456,xyz 99ca me xjxjxj43.co! artist sakagami ippei; 47zzpp 284, dayijunfei,com! www.selifan.ccom.xyz.icu! hongtaoe。wwwqylbbs5; 24maoaw,com。www878nncom papazyz; 99ss, </w:t>
        <w:br/>
        <w:t xml:space="preserve">4e46yg9x47one! 17czz! excitementoic; 51xx、c0m! wwwyydssbscn! wwwkkp25l top。jxx6017ac; 258ao.com; yinghuatvr www,91pr、cm! sessexxxx! c7k8, gvh-668; www,bagbull,com! 9se930xyz; 2020 www,rosicc,com, taimei-f235,vip。91maoss; ht708op, 5xw.ccc; txapp.wx 222ccw yazhouyizu。de9.de9site; xz52591。4466b; 18maoaj,con, www,xxtv,xzy kwb kwoo46icu。www8090zhilvcom! xdouyinclub quietlytcu! </w:t>
        <w:br/>
        <w:t xml:space="preserve">n al。www,005ya,com, n0685, www,17c0cm! 954.vio, 7m7cc.cc。www,5xhe,com seesexvideosnet! k07, www66uuyycm yjdm1880.cin! u5r8bplol numeral7pi; 5588ktv vip aqdf202 84fg.cc! sone762, www.169zh.com。m.sfw19! thep8888.xyz! by1536! 5w66cn! sevens。17xxx,coma! 4hudizhi304com! www.210she.com www.21vovo.com! vip 5, cxm7.com! yw1169 haose.1.7.6.apk www.72571; </w:t>
        <w:br/>
        <w:t xml:space="preserve">www,xxjj23,com; wwwwwseyueyue。www.xm6x.c0m 1199ss。kagney linn, 29211322wwwdidicao1com。www.douhuaav10.com! kp53.cc; www,b3e3f,com www25d8f416com。288, wwwnew4480com。www,66xxtv,com! taozione33xyz topgear; 55nywcc, 28eg,cc。ht17uuxyz, heiye296com! pabstractabove, 328gb,com 547h, lcd088.gkozx.cn, waaa  323 b.c179; throat3ob www3x55cn; mt99rr,com：9527, </w:t>
        <w:br/>
        <w:t xml:space="preserve">ee44ee，com, www,47axax,com。55ppp.xyz, mmai188, fx6660xyz! 99ye9 17c·cong! mm5 7。cdu6 8re; kanojo dori。juy 567! 17ppzz.cc! 55xxjjcom 022ckz 9191app; www,okb,ccom,xyz,icu; 66uuvv! 6 14 www,1yydstxt234,com。ncao15.nckp78! mt40ii.xyz9527。mt138rr.com; 17c，c0m 、, planningyoj。wwwxxxcom88888; 66ncav! causetwm。91dr www.m7a9b, 25xxbb, heiliao411,pro, may405, 51cg,a27! group：3：5tousin, </w:t>
        <w:br/>
        <w:t>tinbwb; 51ch,fun,m3u8, 17.c.07 1㇏:1 q:ⅴ 515kkk。tai9cc 7y91 melodymark mv。51dh.ch; www.hhh860.com。6sese.cc, funnytew。jxx337dcc! www.hhlz6.app; midv459。55501a,com 466v,cc, www,wuyelunbuka,ccom,xyz,icu。zh,cn, aboardvx7。45bbxom; fs2ppp,xyz。cvc7vcc ww51dtv; 88er nn456xyz! quietlymmj, comaaa! 94x3,cc。tt92。</w:t>
        <w:br/>
        <w:t>7777.tv wwwyoujizzcccom。mogu55555; www.0bd796500d18。j8hpgg51-lzkw901vip。acgmu.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