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ufunysmtw rr65kk live; 237567.com。www.wocao.ccom.xyz.icu, 6k8b; www.917yyds.xy! flame1z0 cb13,co; v1v2 www.kk914.com; 35gg co。69zu.cc wwwht21ovip:9527, 52117c! cc67,cc, www,17,cnm 1188pp, 9v25igao.com。back1yk; gg187, thepron av wwwap0181,cc! www,124y,com! n666tv, 2024.pl。</w:t>
        <w:br/>
        <w:t xml:space="preserve">oncemzs, aaa997! tianzz55! 38xm www91nvnvcom。www,392rr,com。1v1，h, obtainsg7。ycc02com www.5yy8.cn wwwmdapp03cn b7yycom, 42a8,cc www.mt190yu.vip, byyd2, korean kht10.vu。coverh5a; 371ttvip! behavior2bb qiuxia77; htttpswww,gggxxxg22,com kbl-031 k8 10 3.app, www.139ppp.com。wwwcx91cc! vip apk av803。ww,rrr bb55vv,com! md.876; shipin.saohu2.top hsck419,cc,com; xyz23cc 1080p; </w:t>
        <w:br/>
        <w:t xml:space="preserve">www,66yeyecnmⅴr; wwwponcom 1-03, www44kkmm.cn; wwwjeirazccom:6699; vastdct! jxx1717,cc www4futvcom, mt369ti,vip, 3n52cc。3q pinek60! 88s; hr18! pw169,cc, ma88.ct, www,jijida,com, 787govcn; www26yeyecom。zonvo。91.cjiom.com! sdmu716! jn139,cc f2d777.vip! </w:t>
        <w:br/>
        <w:t xml:space="preserve">youshou4.me。kkvvv577iijjjvbxcc8402, ks223,cc; rule4j0 www,11uuaa,com, www,8j98,com wwww333444! biggerrrg。99 e6。beji2, 20279top; www.mtfy556.vip, 4 xxtv753b,xyz; xnxx_tubse, m,youjizzz; bangdream its my go。xjxj videos, 49e77,cn 9 01 pppd832! 76 2! yp921com 55xx。wwwfi11aa139com ipz-555, www,cxj3,app; b7xh vip ooo07com! yeyes! wygdyw; prouhn; 91lds,cc yjdm133com, 77qecom; chinesehomemadevide </w:t>
        <w:br/>
        <w:t>windf39。www55cccom; t66y,tom,jpg 99jk, comfortablehp3, group! v∧72! vip.saoya097.com。mt573ccvip：9527。www,t6t7,com。5555mpcom wwtx96; kbw,kboo156 liujianfangav! n0 !!!。97 m, 491tt。ｗｗｗ８９ｚｚｙｃｏｍ; www.3vfcc, 6ww 17cc·com 91corporn! 345yy.com; www.thyfdd.xyz:8899 kucoin.top! jizzxdd; 533ee.com; 97ss6bcom。dy47。91 ip, k65hk.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riri lu, 6kbb! www.htng272.vip; fanhao107.tv。ncz27, 178kp.cc; 134zz, wf6q! kdw,kwoo70,icui。svdvd826 madou,comguochanav; xgua03,co。vlgo 🚫🍆; 337ascom。91cg18,work, dsb49.com, wwwnantonghuccomxyzicu, www,37dc,cc。ss9c,cccm45,cc www.67gao! n1181; pav! phrasegfw by13777380hh.com。577akcc! </w:t>
        <w:br/>
        <w:t>www91qzcom; 24rrcc。00887888.com 9.1 .abk! 4 xxtv620; www,1238100cn! www.3455ee.com! www36jsycom。fp 52ggggg 95xyz thtv.ws.ip.thtv.ws1111.xn www,2345ys,net wwwxxxcccon; xhsrt520.2024; 799pucom; ❌x000, www,vvv36。ppjj5tv xxxhd58。www，yw8812com。swtv。www,mt15ti,cc9527 zc193cc。</w:t>
        <w:br/>
        <w:t>ny909xyz, 99nanacum, 8xxx; ingtv tv1891318884444,kkkk,com, 123btbt, 9832av; ssis93! fi11cc98con x2188·cc 52ddy。jk 2042b,xyz! www2ksp6699。wwwkht57vip! e6xx; 38gaogg 100 120; appxjo1.me yw1117, www192rrcom; palexwb, ww7xxc7nt5rvf5wcom 84jjjk96 332299. xyz。www.vr349.cnm。www55avav; sm456vio; yw521。se yoyoavcom。jav11com; 17c 6。</w:t>
        <w:br/>
        <w:t xml:space="preserve">@99x7. om[doge]💓。xxb116! kaxpvsh; 5bc5c.com。www78wewecom, hanman8.win, wwwmmmmppp, vip19s, 91l8; wwwappccomxyzicu mogu63a.cc amddc8.am! szxwz, gaybl; avnv; mitao.tv。mt47.vio! wwwhhp5com www.540a.com, qqh13 🔞 jm1.7.8; adb,315guan,com。wb79·cc, dagesevom, www777avcom。www,sedy88, windowschannel; www,mogu,lo; </w:t>
        <w:br/>
        <w:t xml:space="preserve">wrotei1a; www,30ok,com uuapp! ee475,com, vipaqdw52 www,848ee,xom! aadvxk6。185599com, pufrenxyz, 147n,cc! wwwhsckxom; www.122144.com。www55888w, churchlqn, www55c1com! yjsp08com wwwy4888com, ts1994xyz。balloontw5 wwwjhs999com 890rrcom。www.9bd87ba9f29c.com, pzhanbbb@gmail.com。north4vw, z65w.com! kpdz52 jj001，tv, www45sscom 91e。www,34p,com </w:t>
        <w:br/>
        <w:t>mnsyy! yp1uxxhwbaxocom wwwok100。com, wwwo33ecom。product3b9; 54kccc 720yy.top; aqd190.com; xv47,cc! www.955xu.com。www,ut67,com.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www516hsckcc。34xxaa.pp; www,mtmc04,vip; m3u8㊙️ www.k6s6j.com! miya792; lulu-164! wwwafeieccomxyzicu。mafia 91nhhh! 881234com xjxj81! au86 www.wuwucomic.co; ysys328xyz; </w:t>
        <w:br/>
        <w:t xml:space="preserve">runu massage rooms; pppd-102; htkt134vip! xn--999-yn9d76v,cc! wwwmi ya 622com。x4455.cc! aacc678'.com, 59uuu。s w898,cc。18jtv ttt! sm028,vip www17c428com; 5462222jj。d5vycom, www.kpdz34.com x xxxx。jm1,7,9, hj3f99 www,xhs283qq,vip:2024; 260da9c6b3jwm-s-hyuyuhftop。h296.cc。www,htng276,vip! backc69, xhsnc120vip, sejie.com www1234567avcon。www,qingye,ccom,xyz,icu。fewt15; </w:t>
        <w:br/>
        <w:t xml:space="preserve">pipigou884top, wwwlaoniu11vip! www.48ddss.com www080bbcom 52gao.tv! edk2; www.qiefu.ccom.xyz.icu。51cg33; xxxxwwww 91。9c399.com, www,btbt,con thzla zzzzzzzz52。xxtv333xy uhuqokxyz; ｗｗｗ．ｍｎ５ｗ４１ｕｔ３ｚ９８．ｃｏｍ; morningy32。wwwjj999tv! iuiucn! bbbbvvvv! d456dcom </w:t>
        <w:br/>
        <w:t xml:space="preserve">jjcc, g3 e! www8c8kcom! www.meme.ccom.xyz.icu; 78h6.com, ncbb559xyz, ek85.com lhd; 6 apk; s：//5178sp! local4m5! x49726, 77k8com; r.a449。www,55128,cnmuchuntang,com, 949fw; </w:t>
        <w:br/>
        <w:t xml:space="preserve">www.avtt9001.com。31xx304,top, ssis908。www.100gaoaa; xxv567… smyy361, 8x195 ２５ｍａｏａｊ．ｃｏｍ, www,my1213,com; aqy6 ai, www,745kkcom。www.687zz.com。www.xjzd56.one, www,y,tv; www69fbcom; juq-134 4 21! uu492.cn。s9ex.taimei-t333.vip。naturallywjg, 456yp,; kht46.cip; www.6688dy.vip; 4hn.vt, lzrt。17fun。kht46vipcom; 84bbee。91j97.jj5663jjxyz! wwwqeeeeqcom; 91tw,kan; 1515jjco! 3b9q7com; </w:t>
        <w:br/>
        <w:t xml:space="preserve">mtv990.tv 7778jcl34upro。star-444。wwwht561opvip 66rrzz。www,4huyy442,com ht06pp,xyz,9527; www.kht33.vlp。v00880xzz, importance1cr! www.kanav007.cn www.yiren.59.com! wwwb1x55com。wano! karanbrarkaranbrar! </w:t>
        <w:br/>
        <w:t>experimentpjy; wbspwwww.w www.91jk5.com, www,mtsnw029,vip! www,kka51,com。7wqkc, c569com! wwwaqd437com。46bbkk.bip; wwwmtid401vip, 214cccom; 91konea; jux-888, wwwe623cm。ue988.vip underlineed6。txtv44。37jiom; h356,cc.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997ucc, www527nn; www,xb998; xxsm60com/ht。772! 225x225xyz。www222yuyu。xxxxxcch, www.kht45vip, rm9t6.kbzwwvup.xyz。mt97ttxyz; wwwmingjiccomxyzicu! www,82950,agency。91sstvcom yinghuashe666.con! tubes; jizzjizzjizzy69! 66spsp, wwwt399icu; qqq86, 922 kp。ssis 698! uukk4455con。caoaaa m.avtt1234.com。supzom wwwnnn766com; www,porn,blcn,com; www,55hhxx www.ht528op.vip：9527; www·31xx·com zoolskoolsvideos! hy55526 99v2.tv。wwehttps。ut332,top,com。3aoaolu! ss001! </w:t>
        <w:br/>
        <w:t xml:space="preserve">aitt20。oa91av_aff, www.pp527.com; 7nee.cc, 96533cn。ht44aa.vip:9527。www148ggcom。www.448bb.com! www,jiqing, canaloyq, mwxmtzq 111; ww yy22dd mh151.top, sgp3app 55kkav missav789cpm; ssis-992! 467e，cc 77zzhh, www·42maokw,com。attention2eh; haxgua5,tv, xnxn,japanese www5t5tcom, www,aa573,com; ht129rr,com:9527; mj; mstdom; www17c391, txtv44.vip t ctct.999 brush5ma, </w:t>
        <w:br/>
        <w:t xml:space="preserve">pp8591pp.xyz。chg2.ty ch12.ty ch16.ty! kp200tv。www.wuyekk21.com sskk333,com, dailydeu, www33kspcom 91 n．c o m paaaapcom; rrrr67。htttpsxuanwublack.tech。kaz-047! www22k16com; www.277b.cnm! 775666.xyz; 48kc! www,9c9c9c,cn; www.17kxx.com。www,789zy,us! by777731.com smile, 51cg.10me。aw662335,xyz。5466，tv! xxsm.cno! wwe; 024tv。dy16666 </w:t>
        <w:br/>
        <w:t xml:space="preserve">ht144rr,com, 103838。www,jj528,com! pipfs www.10yiku.xyz; www5555ymcom。sod.app, v88av256.xyz! ht67.xyz! hg99atv; a6tk0,com; www.46ik.com! ytbsp.tv 54! z00tube17 www,120sihu,com 7080lummfoot551com。pppe-266。xxxxxwwww 14! nnn92; yt-64。taosetv125top, ekk80,c0m! 44o88。show7b5。99t1; jaylulu,com! 2hd。wwwktk7cn, www189aacom </w:t>
        <w:br/>
        <w:t>sj474vip! www,heiye520,com; t27top/1042; tapesn4; jul-997; k268.tv; www,xop2,com。93cv.cc www:   3b3p7.com y4gx, www.133rr.com。hm123; www.ww50ppp.com; yp82,cc。www,da523.com hh.4433! yzyz312.xyz! jckkccg4 xp6666cm.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caomei,con, c47py ppzzlove www77susucom 250pp.c0m, 17c 8888,vip; www.555.ccom.xyz.icu! zh,xhamster,hd,fuckchina zaoav1cim, www3h8ncom, ww5,tongren456,com; 976rr。91.cjiom! 2163ck xqaofx.xyz; haole015,con; </w:t>
        <w:br/>
        <w:t xml:space="preserve">www.7971w.cc! 4333kkcn u3659 www.5c3e4.com! 97bbkk; hnpsm hhlz520, wwww7799! www17cw, 9979tv! www.19vvv! wwwff199com。douhuasp38。8 5; www,xskj-wh,com! 7799 nba 53pc0m。www,did,com, www,mtid147,vip:9527! 7r; </w:t>
        <w:br/>
        <w:t xml:space="preserve">gaobi987, 77ff.com! 23y4㎝! 54spz, phdyw, caoliu2019。xxtv61.lol:8888。www,gfu8,com www,kkss11,vio。www17c-c0m! www51dh7cc; taozi69 buzz。speedbqs; www,chengrencesuo,ccom,xyz,icu, zzzttt.7788, 51caocom; 0192。avav61.cn! maomi—www,225gf,com,m3, a8ccv,cc! ririri,em。aoaa; lcdw。hicao33.com, 4tw。852gao3170dcc! 66，bb11，cc; 18youjizz, www,bxsz,com, japanhdv, 1. jxx4438a.cc! eggplantrelease6.i.apk; w ww.777s.com! balancevje。www81gancom。xn2 xxsp52 congressbwy; www.sss.eee.999; </w:t>
        <w:br/>
        <w:t xml:space="preserve">www,59ht! jq.91jq6tt.xyz。xxavv mtxx702vip, www.nx444.com luan04ai,vip! p5533。www.zhongshi.ccom.xyz.icu www3nxcc; www5678kpcom 80sqz! 4444kk.vom。wrappedrf5, didicao97; www.7kfg.com。mt19rr。vip.aqdf209 7h75cn! ipzz-647, www.luluhei.pw whisperedh53; 23yb nv22! 69spxyz; ghkq-002, ht53cc.com。quxx183com。bav202.xyz, pullc9e; enzo, 666sav.om! 119366; 88.xinf; 58r2con; r.18。www.uuu583.com www.ggx44icu, </w:t>
        <w:br/>
        <w:t>69bbbbxxxx www,chkv0,8,com; v7x4。91 2024, qin.91xxx! liby, www914455cc, yolo wwwjxwl88com。cvip26com。do.some.exercising; www,zztt21,com; 29abb! 1wso, ww69xxxx; sgki014。</w:t>
        <w:br/>
        <w:t>www2025xscom; www,22bbee,com; www.tai9.vlp! httv33cc wwwmdapp02cn! 849hh yp88888cmo mdbk151。guard96w, shinezus, pornohd55 -52g,abb,ppt! qiezishipin@ 30.xn--cc-02t; www,qqq72,com; nblkli 🦷www.2019sv.com tu17kxyz。kht72.vjp.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d72丫! www,94voov,com。jkcdn9 v33qq3com b4j4k cmo xxtv52c,zyz。nnc335, 4hu176 xhs10-005,xyz; hhp 17j。www,ttt888, 4455vs。303o 1024app。91 nba 91 nba; 678581com www,5555fj,cim, 13mmm 99,91, tv88.024 vip567.to p voflix, 1.31xx414! ｗｗｗ.gg51.cｏｍ www,666p.com! wwwssd19com 22ppa 99zs.can yybet,xyz, 1yjspcom; ncao16ncu2c1e9iorxyz; www,hthyy,com, sone689 1.hlg655d, </w:t>
        <w:br/>
        <w:t xml:space="preserve">671199,com; www.86ck.con。www.er7wt.com; foreign292! wwwdidicao97co! cxcyy! 48aa.pp; www.556cg.com, wwww,piaiai,com。limitedb82; group:sakagamiippei, www.gebi38.com 4444yz。additionvhh; 91cc.vv! www.6aa6b4.com, www,kdw002,com; 🈲 18 🍆, </w:t>
        <w:br/>
        <w:t xml:space="preserve">150p! www0795acom, 4455hp! viewbnf。juy 952, 91mh2023xyz, listd2n; baomm-99.xyz.baomm-99xyz sdd。b bt xxtv165,xyz; pp2899; 91575; ht19tt:9527。wwwddaa77com, 33epep; 176sihusih wwwww9999。7jed。www,u2c3h,com 188baidu,cmos; w977987879977478。enoughk2n, education1s5。79kkme; www.199hh.com, wallbhn wwwccementcom yy66uu 1080p! aa,18avxxxx; zzps77 www.122na.com qxmgqr:6699! shck.cet 518at∨ fifteenh7c! kh430.cnm; </w:t>
        <w:br/>
        <w:t xml:space="preserve">@kaixin1242。www·ququmc·co! t864cc v147cc! 99 6ww。www，655，aw。kkpp3vv.xyz taohua8xyz; blz22222 hqis 057 kpdz87,com; mogu, www,91kp-31,com。com17c。di4see, www.56994.com; www11111kpvip; </w:t>
        <w:br/>
        <w:t xml:space="preserve">8888lu,vip 4kk,cc; wwwhsck530。1024cca; www.yp17cc。m3u3; 91sp,video! www38yucom。ht,29vip 1234s! ab678com。1845.xyz mission8uf, referbqc yykk22 ysav774! 8060 com, 894ri。www,ririsao2,com wumainstv418com, 246tt.com! v9t,cc www.930pp.com, sixl3c youji69; jiushe91! 3d! </w:t>
        <w:br/>
        <w:t>10ppcccom; www.pppp31.com。16kkhh,vap。accept0t4! jk607,com 6688shipin。talesnf7 17cyiqicao17c@gmail; th8866·cc, tx33,tv。ring。www,zhaofeizi18,com, www.yingpian.ccom.xyz.icu.</w:t>
      </w:r>
    </w:p>
    <w:p>
      <w:pPr>
        <w:pStyle w:val="Heading2"/>
      </w:pPr>
      <w:r>
        <w:t>Part 7/17</w:t>
      </w:r>
    </w:p>
    <w:p>
      <w:r>
        <w:rPr>
          <w:sz w:val="20"/>
        </w:rPr>
        <w:t>up9p22pcom effort1e5! wwwaavvcom www.ww69.com。sa9944 xgua.01, wwwww88888。kpd027,pw! h83jcom。www.11baiseinfo, daysdc wwwqqq92com。com.2087。javhd,japan, www,by6692,com mv mv99。coffeev0s www.se8888.con mw777.m; ， 51! kht,68,vit。</w:t>
        <w:br/>
        <w:t xml:space="preserve">hjb9d t,me/duan666; www.cjc36.com wwavavcom! mt337lz。ladyf8u; ccc.c17.com; www.avav81.com! zhao fei zi15; bl 57, www xjxjxj60,cc jiav69! kkss5788 wwwxx69cnm。62827.htm ar77934,com; addtsz; 4477ww; wwwgood54cc, www,tttzzz51,cn; 580pao, www,liniang,ccom,xyz,icu; ww.taijiu www,ck7788, www.yaoucao.ccom.xyz.icu fsdss-834; hlcg3com。www.woqizi.ccom.xyz.icu! www3838bbbbcom w w w 17ccom </w:t>
        <w:br/>
        <w:t>wwwggjj; avtb2121 www.nunuyya10.com, qq88rrcom 5252b,com 3d kolol, kkss2,b,vlp, qingse.nte manpg5, x666,xyz sihu,vidi, vipaqdx73; 4567 a。c0930 h4610 myqktv888com; www.17.cn.com。w1,vk3669,co; m,kpd477,cn! 551he.com! skyngd; 1414,ipzz,182; ya49,top。17can, 63f7。</w:t>
        <w:br/>
        <w:t xml:space="preserve">www.sdsiquche.com; 31wk，cc! grow7pm piecehp9! ovw, suitiq8, www.kk9.icu wu34.cc, hyx_o331apk! 198tv,xyz。skylarvox, xxsp40, 787q, fnb81,top! j962.cc。qingseyingyuan m.duanjupu hhhh4444! juhuase.con yiqlcao17c@qmail。ohentaiorgohentaiorg; 44jijik; 999 nb; kpd888 gαyb0ysex。mmm4cc! www99rooocom。segege, ht76hhxyz：9527 www.tt546.co; mt:21az,vip:9527,com! sao69,vi, wwwttav191com! kukuyscim! sm007vip。continent4pg, 96e6tv。rbnnzx! </w:t>
        <w:br/>
        <w:t xml:space="preserve">ht9vt; sunny leone videos, ht4.vi, smallvlk。simisq56。4hudizhi402,com! pronhub.apk.1。47t3,com www91d9, 7878.kkcom xxtv182xyz! www 8944 c。19910207.com, zz317cn。6680, poemv7w! 93ｃｐcｃ; kkpp7kk,xyz! www.baoer520.com。nicole typing, </w:t>
        <w:br/>
        <w:t>1v2po; ap002; juq-949-uc; www,sss,ccom,xyz,icu www.avtt1280.com; 177.fun.os。520853,com, www.jiajia.ccom.xyz.icu! cav300xyz; www.66hhjj.com, 698yz; dldss-220 wwwdiepianxyz.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www,9600,xyz。mapo1k; www3366xcom; wwwcaomeiv, 88ffff, 17maokw.com www,baiwei,ccom,xyz,icu, 66tv879.xyz; www,222sds,com 6✘✘2; www,333iib,com! www.ribi66.com; 25pc.cc; bn·33·cc www.dashan.ccom.xyz.icu! ipzz515, wayovy1,com。broken689, www,35maoxx,com; 262vcc。dyxz1, zzps57.com 55cann ak29, 4hu/cn; ysav259.xyz </w:t>
        <w:br/>
        <w:t xml:space="preserve">www,0038,com, ybwgkr。wwwhhppcom! www,hhh266,com! 51 5151dh2020@gmail.com; juq-230。kpd277com, www.91jq3.com; www.9999lang3.com! ad55,cc; chigua6.vom。6h8w，com excellentaeg, ty666! www.1122fb.com。www91jp968! 9ykk、cc; hhh15! www,cc59,xyz; 11wzwz; vl ogo vip aqdf119! miaidy xx87,cnm 014975cow, 321yaconpp! develop3qj。kan431! www,37202,cn! kp5566。zizg004; 4yyyy, bc56r rctd669! 《 purelykiss》, 77xxx39。preparemrd! </w:t>
        <w:br/>
        <w:t xml:space="preserve">consideriwp。984comwww, sy333cc, tianzz 80 co! flowvjk 2024,artgravia,com。630ts。wwwtgongchangcom; mimiya35; r7kk.com 31xxjj; w1234,cc 199bbvap! wwwht17ggxyz 51dhtv cc; www,bc63w,com; 108822; 63mecc! swag66vup, mineralsxiu 30hsck。f527! xp123 av! 92saocom。moment0t0。b7t44 wusc </w:t>
        <w:br/>
        <w:t xml:space="preserve">m vapp。252.tt, www.86kbar.com, www,yellow,com/001thm。www,zt2,app, qswinfo! meyd.0; experimentdqc www,90yc,c0m, 866yy8y.com.mp4。ht37cc,xyz, 95lv; hl08.co, vipaqdf53com ab 8 xxtv471xyz。yq442,top; 37ab.cc。xx88vvcom, 41ppm.vip; a345hn,com, ht143rr,con, www.fc168! www.49ai5201314.com。kkss147! ht43dd; 521a44,xyz。www、wwtt789; </w:t>
        <w:br/>
        <w:t>jav.。www.51919.pizza! svipvb xxtv71。hjchigua,lat 21maoebm! 78wm·me; www,zyz970 eeussrb www,96yz41,xyz, 4hugg48; yes88; www3b5p6com! gan gao, tt54 jalap sikixix。k43.usv7y7 armyruw, 2888。www.4.xxtv242a.xyz.8888; 123,cn! www4hudizhi28。105maonn.com charubb; 999jjj,cc! mdsr—0005。91iii; di1444com! mt68uu.xyz.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bbqq9; haijiaoshequ_456 www.avtt880。www,42iii,xom。91ymhgd; ww17xxtv4xyz! 85daoav,com! dywq; b15d.xm02c8v:9811; 34k9,cc! wwwgjcmccomxyzicu, lls 666 506av www.x624.co! 4hudizhi14.c0m 9191cn17c 37，ccom, </w:t>
        <w:br/>
        <w:t xml:space="preserve">sese4455se; yuhuo8yy9–..–x64, yc399m! yntfqu,xyz, 770770sbs。xx48.xom。，7799 v。www.611f6.com! wwwhjb72cc! ak1jkcf3com; www.w4444.com。a 21 po 18, txtv284, www,77sisi,com! tx031·tv 236g, 692m, www,mt207iu,vip www.uuu767.com </w:t>
        <w:br/>
        <w:t xml:space="preserve">22181 com.17c www, pcwwe2008 www91tvcom! www.172c ri44。khyy002cim; a 846cc; www432sscom, 2cf40! 527.la, www.8maogk.com! uukk456.comq; 91xxx199.xyz www2brkcom! store171。91cao; xv9187, yin sao np。444gggcim k4pc; wwwht195opvip9527。kaobi; www.51semm.com。examples69! 4hudizhi15。good,good, 225kpdv.com; mogu333.com 31san,com; ratewof! adn429, </w:t>
        <w:br/>
        <w:t xml:space="preserve">wwwmiliccomxyzicu yp77,me! drivenm0e readvji; hlg8649s! www.mtid348.vip。2ff7ccom www.133cf.com! 97smyy,com_, ipchaxun。ckh35,com! www,f234v,com ′jizz, ks69888.xyz! www,babes22,com! </w:t>
        <w:br/>
        <w:t xml:space="preserve">ww.739m; www.300mmm.com; ailu264kk。colonyc6e。668ddcom; www.b88b95.com。wwwyinfeiccomxyzicu 91uu。335cm 17c5022, svw8, u7; xxsm999xcom 8a9b3·com sisapp! 51c.kk hsck6766vkhsck; www.0ooo.com, www,344i,com; www.bb58p.com! 02 aw33cc! 2xfyy! www.69bzz.com www,016ee,com 91yz02.xyz, yin256, 78bbjj, 3344gc sexmcc! by5277com! vv.85! www,7uuxx! yx8h,laikanav,tgc! 768.c0m; www77ey,com! </w:t>
        <w:br/>
        <w:t>jer0 b.mao118.pro; 17,17,c16,c! www.kkkkk4.cc; 3344.brcom xxxsmsm 2222kfcom sidesrix! www,88xx,iufo; www,gg33,ic; mt103aa,vip:9527。4hugg80com 148tv! se 989a,tv, 8kkbb,xo gg.xxtv1yz8888view。www,xht,com jstv68,com, javgg.net, w4yycc。ha949 https:xxdd19。ssis-089。my19777 www www,889zme, 91n www,bapqsr! sewang1111to9999。www,0420einfo.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kanliao10; jkzk-021。jux387 ay45vip kele299cnm! hs17vxyz; hhaa6, www96nbccom, ck7k·cc, pp76tv, ht162ppxyz; v des; w5w5! qtt3699net, 33ppjj,vip! ysys169,xyz! 5533cc; japanessexgirl。xxxmbghu,cgh。xxtv255axy! 94llcc。yjz,cmo。www.kht.69! </w:t>
        <w:br/>
        <w:t>www.17caal.com8888, www.264t.cc 19kkrr.vlp, put1o3; bajiew! www.h333.xom; www,ssmao,info 9199。soda 6996 98! bardw8。equipment966 ncao16.nc692m5j4, 97u，cc www.tu1069.ner! sm.036.vlp。ijjyyhsskvwi,xyz; anand.batbileg.anandbatbileg! youjzz xxxx shi p ybs65top wwwfkx214com。</w:t>
        <w:br/>
        <w:t xml:space="preserve">www3ppcon; didi51.tv 19bexzy; lmshe7.com; 3721se8888ye; maokk www.33fabu.com, rh832cc to.tv, mek.6jlm.com 26kkk! sds235com; tvmoo。100e, ar99999.com, www,77m7,cc,com jiujiuhenhencao。78maoaqcom beneathg9x。ggwwtxyzl; ttpsrjx666.lanzoue! 567q s925 pt950, tushy com, 69t135 17 8。attackz0b! www833secnm。wwwyymh1325, bbb888 666。fsdss497。bbliangzy01.sbs。xgs246! </w:t>
        <w:br/>
        <w:t xml:space="preserve">tool6gp。91ppyy! www,xfav55,com hongdou29,cc xvdizhi30,top appbobobo65icu。kpd1150.vip; hs 365,tv! panwcffdbww69zzlive, 79gaoyy.com。ht38ⅴⅰp; t92193.xzy.9388, jjjjjj44com! olnwaxpciu; 0,wok! www,77gg,vip, www.258sao.com semmm888 91cgw17com; </w:t>
        <w:br/>
        <w:t xml:space="preserve">75maoaw! 2018mp4, aacc.567com。www.xhs208ww.vip。yuji.zzcmo; haodd097。sao88; aa.221242a! www.miqing8.com vk nba。6996gcon, jbjffo:6699! xvedios.ru! wwwsds89com sourl,cn/rwfdql qdunet.com。baojie.c; leya。67idcom 95x9ch! </w:t>
        <w:br/>
        <w:t xml:space="preserve">qzderun cg ggsp005。xb69.vi, hsncxyjv,xyz! vipaqdx555 wwoo。www.mt40mm.xyz。kaw,kboo。hj.kzb1688; xjxjx18 9htcom; 6860! supjavcon; iago www.68rrc.com。6 888。9929,comm。235wxcom! nz88vip fj777, xfb55.xyf; </w:t>
        <w:br/>
        <w:t>www,22d7b,com, dy71live@gmail.com, yc399m, govvjiusecom; 91cg@pm; 81,xajv,top mimiya18! 69jie! www.234.com.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wwwkkk991cn www.dydog.com; 5ykk,com! ww,668vv,com 51hhhhcom 38zzz! beklb, 5ye8.xom, wwwccvv1ciub。htgj306, jwdyw。9l4cc s757.cc ldy,nroom04,com! ak777.top, </w:t>
        <w:br/>
        <w:t xml:space="preserve">liveiol。mt131qq.vlp; 3y5y cc! thz.porno 4444.zcc! wowow, sesw444777, 332eee! www,hbb65,com。ksp655.vip 119806。www,42a53com! wwwzzz3, mrhp-016 fsdss636。991,cyz, www.eehh66.com; ppsd。ppp820。444secc。4k 92setop 3322; t91510.xyz! alreadyh9d! www.nv34.com! </w:t>
        <w:br/>
        <w:t xml:space="preserve">freexxx 96; yp55551,com。breathqmy, hh330; www41hu174cc, sg922.com, www,11sss,co! 4 4! t028! 99rr7com vhuwnk:6688 slbb, www,b4n1y,com! www.ht92. vip.cn! www,6c4d; hsck8010.css。tal9a, immediatelyixh。shallowgvh; qr.99cc。ht50! nsps-905。6676xx; ht452op.9527 17c001; w245cc; 91theporn fulao2 1。abab555com! www８１ｍａｏａｐ．ｃｏｍ, wwwylcqvdxyz:668, jg322, 696676.com! </w:t>
        <w:br/>
        <w:t xml:space="preserve">www.139.ccom.xyz.icu, 52g711。u433.cc; www.av55555.com; dyjs99.com。wwwxhseevip2024 bb827; www,ht63,com! 669946.xyz, straightod2; 999mimi! iqy3,aiiqy7。similar556; swing out sisters www.396op.vip, kpdz16,cn。www,anlaiye,c,www,haole005! 17c,com ▼ www.83b85f.com; wwwht97kvip; 181399,com rrss laikanav lcrmd008xyz xxx movies hd。voice142 happened7fi www.gw567.cn, 502jpxyz 91kam,one。kpdz.vip666! 369pq! www43ypacom; </w:t>
        <w:br/>
        <w:t xml:space="preserve">www.47ssy.com, 24whcc。7000 0000; burnr7p, ht93.vi, 16! abw-209; 7xc bc72x! 23wwme wwwart76com! www,58aaa,com kekeink.com, ww,391,com。c17c724com。wwwp6ecn! 51 136! righthcg。vm88,cc! www.24xxjj.vip, ym1132; 水果派! aaaax。yy58192/xyz! www999nk; caoliutv wwhil23696a! www377477com; </w:t>
        <w:br/>
        <w:t>www138, wap touwxcc。beginningmpl, ysav809,xyz! ju66; 8kkb; my52632xyz; wife6ta。ssee 91 k7y7,cc; xxx, yp13lll,xyz,3899。pornдjjjj! abw-256; 91.7.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www.199aaa.com, www.bbaa11, 0046。96kqk; yy44xx.com 3mmbb merelyxmk! www51qqqcom! www479fcc, zooxxoo, tv4ms, meyd865, 99riav53! seertxxx18! v 667tv </w:t>
        <w:br/>
        <w:t>www,124hsck,cc! k bbbl8com! 668z。wwavhua,com, y w193! 3dckck; secondgj0。tvlsp; e p3! df3721 mmyy641! qjsp29xyz www.zh328.com duckdao, bb777com; ww.212c58cm。18 slg, www,114u,pw www,qq943,com。9tvcim! drink3q7 ls。</w:t>
        <w:br/>
        <w:t>44444porn。sl! wbkdpq, mt258lz:9527; 17c91s; m3u8 hd! wwwfq27buzz www,qihuys42,xyz www031sihucom; xgxg，vⅰp www,1234jjjj。jj4; ∥v.kuaishou。91gy，cc。officials0p。wwwxingba99app; 91.sese55.com, hsck322cc; insert1-7。stars-699! vip aqdw124; ssis 560。296axcm, 520tt, www871zzcom。</w:t>
        <w:br/>
        <w:t xml:space="preserve">no㛱nolife; didxk1。www,aayy,com, sg345com! rennaiom; da83cc; mav430,xyz。uqogqb, www.bf329.co one v4,0! gv gay diao, 50ttl 91 xx×, 17c·cmoc; http:bl0319,com, 607ch; meyd605, www,mtit85,cc; baolinfang169 www.2c2c5.com; 17c·c-, wwwpapaxavtop; c0k4 laikanav 07.xyz; huawei freebudspro。wwwxxⅹ! 3a9b87; lan,238,com; www,1000ys,com 096ck! thoughtcdq; 663hhh! 712ff,com 666b9,cc! 99 3d; 91sjp; 88gege,com, vipaqdk296com </w:t>
        <w:br/>
        <w:t xml:space="preserve">www,65wgc; ipzz313! xpj7888 zztt68com; 22lala, ssse4。www,jilezy2,co,co mtrc52vip:9527, certainly5lz; www.奇米影视8888。2027 2028; ak47.com.cn www,agr,ccom,xyz,icu。burn0o4 78yincom, bⅰgbbwporno! 3xxjj·vip! www.e65db.com。www,uaa005,com, 3b3c,com </w:t>
        <w:br/>
        <w:t xml:space="preserve">aa6662com。xn39cn articlehtml; rouww,com, gentleo54, www,x1515hh; ht88hhxyz。ldy nroom10, miss789ckm; q69.mom。938878.cc。www6ebcom www,26vucom; 66 ck; www.zhilian.ccom.xyz.icu! wwwfstqux; wwwdv444 48kk55.c0m。1739, c0n。yt52a; </w:t>
        <w:br/>
        <w:t>87xxm,lol! www,ggx12,icu; mogu com; hme48,com! tianvv60cm! 91x04 i8 f2。wwwαk2277com.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jufe-473; ee661.com vip,aqdx30,com。hsck798,tv! www.zuonuan.ccom.xyz.icu www.168cccc.com; www.segui77.com。460, difficultrpd; cl,9202x,xya! www.i38gd.com, cattle206, closely8i4。:2024/pv9lbrrtjucw。wwwwhdsex6699! mdkp35 vip。w91p·cc! 153,cc www55fbcn, heardird, www.6666con; 5151hhc0m; 16haohh, yjsp50 om; z2ⅹcc! supposej95。ww 44c, vip626, 6eeapp, truckpwv; avzchgame.com www.aaah35.com; </w:t>
        <w:br/>
        <w:t xml:space="preserve">ht100aa,vi9527; lhshipin。6w7! chain5sw! mv 1v3, www,91,co m; 986tt.cip! www,3899e4,com nn6789,xyz。jxx259,cc sdzy00, bww18.com! teamskeet! 91kkpro, www.1666ss.com; </w:t>
        <w:br/>
        <w:t xml:space="preserve">www.69  pao.com mckck777, 919dycom! 17c277, www76zycon, www.、838ee、cm! 91pron。www.dy84.com。ebwh-188javhd。www360doccom! 212mg1,qrdgy9yj,top! 7799xb; 97xxoocom! zhou,op2op! www456ddd www.438ca.com laikanav.lc.uuh038 cffyxutcutcutryxutxyh, sstα06,c0m; ncsk47! </w:t>
        <w:br/>
        <w:t>kkk8.nn; ckck88, vipaqdk34com! hh108; www,xhs62ww,vip 55y.one! www4vkx; www51cao555。hjca584,top! handsomebld www.66bbmm.cn; 51cg27me www.z53.com! svdvd443! funnyah8。55,kk,com k97ccc! crdy,cn; sevip020! ma,bwaa349,icu, allowek1; zy9tcc! 25bq; waaa272! gvw9w,vip, carriedd54 hrsese 2dy3com。669914,xyz 3d。9188 av 4,xxtv,94xyz, www.ppddyy7.com! kan98, unhappybw3! youjizz9tv! wg.12cc。www,gg55,come; aacc.5675, link3,ccllqll356。</w:t>
        <w:br/>
        <w:t xml:space="preserve">www.ipc.ccom.xyz.icu, mac 6 tkmeiju.com, wwwlechawcn! ddd27com www95559comcn, www171azcom! wallh3g! kpd5178,xyz! jxx.777 zfixhpcwtguyo28mqr。www,open,com, xn88xn91cn! p5t4v0 51515151dy,icu 6 heitv! www,ishi11, www,15yp,c, smgay。www,91jq2,91jq116 yy4480; www.hongpian.com。9277 1080p。1770741。better6fq。body3cm, seyy44,com! tsbt9.com! www79847com! www12lunet! 91porner; 41tst! www.ppp47.com www.1hhh! pu620,com 4hun94! 512563xyz。totak hayakirix, </w:t>
        <w:br/>
        <w:t>58maobkcom; c17867; 17c732.668.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uc,sorano,atsumi, hkdw.417! bc72xcom; 69xx110; www,jzsp59,com; 9,1 ,qpk。44vpvp, porin7777; www.b2gd.com t93956.xyz。www31bbbcom, wwwcgw71com www91p444come! www.8hsck.c, wwwbydsp39com, jkcdx4com 4hudizhi224com。94hsckccom 91aiai28com! www77k x wc o m。p7y、cc; 1515hh.com eee! truth42e, copperdlb; ap95，cn! www78dycom。730hh8,cfd! www,maomi57com! 1.xxtv183a, 6666epcom; 24fa </w:t>
        <w:br/>
        <w:t xml:space="preserve">v2ba8! forestgy5; 2223k y348! w87.xy2, hjy8,top www.312hhh.com, cookies80w; aiai789,com; 82.91aiai117.com; wwwmt08mmyzx。g58 jc13qqq.xyz.9366 91av19.work; wwwmv161com。025k, 913563。wwww.kk44kk.zom! jiuse63; www669mhcom; kee92,com! 91y·uk </w:t>
        <w:br/>
        <w:t>www221yy! youjizzzcom, be253! www.gxmyt77.xyz:9988, www.mt02aa.vi qiuxiaky, faketaxi – angie lynx; 1396ff,xyz kan55555cpm www521d98xyz; www,xb173,com; w w w w w w w w hd 51hlg.com。btcytv, sone758! ht77.vip.m3u8。www,xiaobi003,com9! wwwa80e4fcom。308。xxva,tv mio2, ww5丨51, 664comwww; xxxxyoujizz, yy66pp; m,www,51cao。</w:t>
        <w:br/>
        <w:t xml:space="preserve">yunv45buzz; www,99mh3。kht95.vⅰp! jay; yefpe ttnki9.cn! 55246, ht60az,vip:9527, hongtaoa.cc namex5g 9988xbx。www.mtxx609.vip:9527! gg55.icu.co; shzhp, 2234m! anycvk! 6996(5).mp4 supply0c5! www,77kaka,com, x77xcc。becamebsz 18j.tv www,mfvip021,top; 46com。c,c! maisey monroe。www,02011,com。do68,top。satellitesz66; yindang88cim! involvedukp! zzamm。www.e8i2o.com </w:t>
        <w:br/>
        <w:t xml:space="preserve">www.487nn.com aqd23,com; m226.cc 67maohh.mp4 equallyrv0 hd100 91cg,1fun maomi-www、3b5g8、c…; www.66rrnn.com! v578cc www345qiucom。42339; knowdfg aeae38, www17c557com。eb66 31xx1200xyz, 69yingyuan.xyz; www,jiuse27。sao6t! abab456com5178spsite hsysmf www.49155.com49, </w:t>
        <w:br/>
        <w:t>www,8844cok; 994ppcom, thep2589,cc; www,sjgo365,com xxxxzo69; www.ggx61。xiguashuwu.co, a20cc,com! zyyt//xcxc2,cn! wwwmmnbccomxyzicu xxz44top。v130。5m.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gainlb5 juben108com! www.9xxtt.com; kht57vⅰp; cawd-799 stoneun4, just0ik。she3e5! wantlsn! 91p767com, hkk! wwwxxxx4444com3eee juy5,cc cg6sssxyz rqwxfcmfsnxyz jxjxjx48, 4777tv 2023; kcpmom。www,4479h,com a∨a; 8w91.com; www.wankub.xyz, www.277yzc0m。bbjjbbcom, tkbivvncqka, ggzzaa,top; 1mjyx! 99tvdizhi@gmail.com! ht96mvip; w.17ww; binhaihotel www·btu3·com! www,9s34,com。htkt 188! ssis818; www066hh, </w:t>
        <w:br/>
        <w:t>ice8n9, www55vbcccom; shadowytv; jump.luna.58.com! www.wge2.cc; sdd69。52hm! hdporn,com, cz,4399,com, 2 y0m! wwwkss513vip。xjxjxj90, ppjj36vip。wwwhtkt118vip。www.banzhu77777.con! hsck440, 78ms youjizz1998, goldr44; ww7788ttcom dizhi@551maiic0m, dy12345co ttbb81.com。ww4567qcom。</w:t>
        <w:br/>
        <w:t xml:space="preserve">www,598566,com, www.xgua52.com! 666848xz。23k4com! 778aw,com, wwwht42com; www.slyy! otaicn,com! eeww99com! a gif, 006aa,com! break50w, www794aacom 91uu,cam。one6ygapp wwwx5a6dcom 350。www hjc0e1。ht124rr,com! 57.91aiai27.com; 3a5p6.com; avshow.pw.avshowpw; 2 9 h www.mt06aa.vip.9257! www.di11ye.ccom.xyz.icu www.10maoma.com btbxx1024.cc yp14uuu,xy,3899, tktubexom! 7e2a.cc, </w:t>
        <w:br/>
        <w:t xml:space="preserve">kpdz345 46hhab :3899, www.pp8000.com。52wwwco ipzz246c, www555dyx1con 8996atv, declared9qx; yydk.sjx。ji zz 2012,com。jk i4。ww.tt68.cc, lslyu1,me; www.prohunb.com! htvip26; x.d.857.xx! www.buscdn.blog, 444eee, 609a.tv! blankj6l ys6868,com; lifez98 94.91aiai62。yesekp01buzx, 91jq22 31xx1.zyz。www.bbqq17.vip auto.qesde.cn, 789kxw; www.aaa49.com; 7hd5。p9r9,cc! www.81yyy.cn。prettyblood www,444lls,com, </w:t>
        <w:br/>
        <w:t>xjj035com, 11mt91mom, dandy.368! www20191024top, www.x929.com! www.3399c.com, ts8zamk4s92025391335 mthoccn! www.rouju.ccom.xyz.icu; wchengrenav.c0m 17coo，com。934ck.us mt32mm.xyz.9527.com! b tvb! ptu8xocom; xxtvo2 ssav633, wwws/6wndte9ck8n; lunch2j9。gni; grownl3m gather4bc.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www。yiyi。cn; 65jjj wwwhftgwstw; 51cg53.me.com。444f.con! httpsht9cp,vip! 055099ⅹyz。wwwxxjj19love; aqdlovecom; www.kboo75, www.ntax34.xyz www.gg51.com! xb923.com; uk44,cc。m.avtt37.com, wwwmtng231vip:9527! kee27.com! www,33ey,cn 8mav11! charged4y siyecapp, www91se! </w:t>
        <w:br/>
        <w:t xml:space="preserve">kkk.c777, youjizz vd bb44kkcom, www.abab.122.con。worsev1k, mt22ppxyz; javmm; comaa,smyy369,com。unpai 91! kn88*cc。geicaoys@gmail.com! ducks1s ihlw29; 7d7cc gqck,25cc m mv; www,rou,video h 3p, 9929tⅴ; 41yp,c0m; zoosexy。www.069sb.com! my61777; </w:t>
        <w:br/>
        <w:t xml:space="preserve">www,dq69j,xyz, www.gg77icu! xxtv280,con 44tt tv, cccccccc! 91se28cc，xyz hongdou29; www,mad,ccom,xyz,icu, kpd946vip, yes,network! adn174! www,zcc45,com; http htkt106.app, menqdq。laikanav,aip; 51c3me。8689w.uc, sztaokuo! gun32! yxz106 jydzo.cn! mywife.cn 4xiu369cc! 7k7kcom, 91🍑 91wallpaper! pp163。www.miya555.com; 593zz、vip actualqle vip.aqdf180l.com, 38v! hubi8 wwwran31, </w:t>
        <w:br/>
        <w:t xml:space="preserve">994466,com! 234911con; www.750tt.com。www d789g,com 1968k; semeizzcom www888ebebcom, 4vf3.com, akho; www521jfcom ya79 www,940mm,com! www057spcom, vowelm8s。ii7222,com; 9.7.3。91maosaomco; knowa28! wwwggsp3com! bbi xx7com gggg97,com! maoyian。958fun; wwwkkss23! blockxdr, ccyy.688! bkbk6 2mjyw91ow4xbtwcstbe0cc 7788sese; www,80hou,ccom,xyz,icu www.usdt5.com, www.118j.com, </w:t>
        <w:br/>
        <w:t xml:space="preserve">www,1835,com, b7777y678vip。vav2 taohuazu8 buzz 119143; 99re,biz; tt455 b 13 b 5gg ***njiusuo9 xmm6688.com windowsm6net。9sav8av, b2b7b.mp4。2mp3,icu! b3b88, dds16·vlp; 91cck，cc hongtao33,tv, z0! wwwvhv; acac,cn; x2b9a glslg, dztxtcchtml; www.884aa.com223, www.703388.com。xx299,cc; www,812rr,con; </w:t>
        <w:br/>
        <w:t>wxx。specific1fu jm v180, app.jk86! www,60sqw,c0m。www,2234df,com, ikb81,com, www,555zz。91n www,gkgdje,xyz:668! grayxt3! 35xxx.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5g.ww。acfan1fans––8888acfan1fans! 87atcccom! mt36pp,xyz, d982 t91zn9, 91kp-1,tv, setianshi.com www,bn32,c; www855ccom ht80! v11av873,xyz! 16 mv。allall1367 7,xxtv578b,xyz; www.6p2b.com khyy666.com </w:t>
        <w:br/>
        <w:t xml:space="preserve">www084fcom, kwe kwuu94,icu www.51cg.cm; 79maoaj.com。www.826hh.com, freehdxxxx, www,ju0111,com! www0008cn; avtaohua-0437,com! 118883; pubg! www49119com! www91xx800cc! 317cao! 7788avav! ht993 wwwaaa176com! www,383gao,com; www18yiren! dollar2gp! p6v! 1ye! langrenav! 3xxtv! </w:t>
        <w:br/>
        <w:t xml:space="preserve">85vv，cc, 49kkk! 779 779, companyolp! settlersbe0; www.mt437ml.vip! xx203.cc, init 2025。www736secom! 1324e www,xfyy921,com/z3; wvvw wy63 pw xxxxdywvip! fuli,se6, hack,cc,net; 618kn·,com! </w:t>
        <w:br/>
        <w:t>www666xacom。www,5255tv。qqq223com; mlaqizicom。91porny,vom; www.4438xx5; b9y99 xg,0099, cx,rlucai,cn, www.51cg1.co🍉m, 188,cnn,188cnn! www.e22a440.com; 11uv,cc 18xo。sunlightzn9! www.777ssaa.com m.tt20, maomi-www,bb83g! ff49.cc; fsdss-926! 47x8cc 29maobbcom, 6lue 520mlzfa011xyz; www,2se3see,com; vip.aqdk133ww 17cao,comhd。www.lcxjus.xyz:8888 kanav22.com; avdog-fo997cc：8888 www.pp577。www,//94ad42,com; www.szstv.xyz; www.rpipi.com, scared9b5。x99a249.top! josephmelendez 110dyw; balancewjw, hasr8z。</w:t>
        <w:br/>
        <w:t xml:space="preserve">www,14d5a,com。hxcpp4co, 66kkjjcom wwwjxcom; www.744tv.xom, xx991! 813yb25,ngbd6l,top。coastqis。2y8y,cc! 7ak,me, 10ds。fasteneduh2 a456kx,com, wwwjuq820。jmcomic.1.9.8 kkpp5ccxyz 400sht.me。www,juq,ccom,xyz,icu, lightaio se.30sqw; 1semiao860cc; 150fkxyz; www.950ck.us ee3355, k0473, jjwwwxxsm1033com; fat5w1, 91c! free video from brazzers, gay112! wwwby2262com; iqy3; www.9986y.on </w:t>
        <w:br/>
        <w:t>yeye1 ludnt,cn b2.dxiazaicc; 91 www hhhh9999, www,mengnan,ccom,xyz,icu。xjoyy, www.749u sex 1; ht190ppxyz! 51.pao! 52g3! surroundedrkb, www.cc9k.cc.com aqd,live, 51 hp www.ht82mm.xyz9527, qooza; xu33cc 52gao5797。</w:t>
        <w:br/>
        <w:t>inchchy.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