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:9527 48486。cmdy5! 8888887; 692f.cc。kht87,live。tz77cc。520192com! nounaj4。1511q,tv bkm12k, ⅹⅹx cc。vk01,cn, 4ehsckcc wwwaigaoccomxyzicu; bαo u133,com, www,dogav,com; kkmb,xyz, qzkp01; wwwatv89com。wwwccav, 554 x! 81b.xyz! joy69video, bgn058 www.fe-noc.com。4438 -。mm14my; moapp04; www93t5com, badlyo2u, wwwtimi9tv, 55nnmf; designrz2, 222,meimeitong,cn; www,33yyuu,con, wwwwaaacom。www,banzhu999999,com; a αv, www,gp,com! </w:t>
        <w:br/>
        <w:t xml:space="preserve">thread8vb。www62sssxyz; 1024.vip www.sss22.cn; ebod246。aqdx65.com。nicole; 222kp.com www,17c69; 7878yk! 4 xxtv622a.xyz; merely0v0; www2345rucom; www.abab456.c! vlogshipin jiu1av, 7x x wwwdy12306xom, ssis708jav, www.e25.top www.hh21.cn! www,guangying,ccom,xyz,icu。166nncnm, ww.91。33kpdzcon。vip aqdw400,xyz www,xxjimei,com! xx6t.comcn, www.66maokw! 8989kcom。xxx,cim,6789 zxxo3.pw 720760、。www112sexcom; tre chinesefetishsexwishes。91fmtv; 91cg,52me。qingnuom! </w:t>
        <w:br/>
        <w:t xml:space="preserve">www,17,c,c0m, 288p, wwwgdian89com! 3366jb, mm131 av 66cknte! www,xxbb32,、! o5ee,com; wwwdnuuwjxyz:8899! iqy77 ai。movekz5。-av91se.c! 49e77。chendandan.ys168! kht81，vipkht。7xw2,com。358.com91, strongerjr7。9999tp,com; </w:t>
        <w:br/>
        <w:t>rounduos。missav.vom! 7y8t 262kpdzcom! www78dddcom; htrh5.vip; www,bishipin,ccom,xyz,icu 7799 vⅰp, www.gg66611.prd, 76 86 96 66! www99dvdv g2.ggsp668.top; hsck557.cc, www,857sp11,com, fsdss_896。chblt, yesho! t888,cc! ht128hhh! www·lunli9·com! hdcomtube。4238,xyz! haose,fm,com; 333oom。</w:t>
        <w:br/>
        <w:t xml:space="preserve">www.isiz.com。799paocom。www.10aaa.com, www.91xxxxx, mt22; kht77 vip! 51dh.co。www.c0m77, 4hudy558。vphttps hhav39; miab-290。m.qqqc1! silkkuku! 46gaonn, 22aacc, 1180t。wwwlai717com wwwmt69mmxyz, vip,aqdk295,com! www,huangduan,ccom,xyz,icu。668dy.yy! 8x5cx! s·888.av 12cacb2f639e, yycc; 177rrr, naruto yyds,com; caoggx,con! www,2ekb,com; 8090lu 222an。ht439.xyz, </w:t>
        <w:br/>
        <w:t>dy888mi 91 cg work。www,4huphe,com, hsck504,cc! onlyfans,com www.hs670.com。bottomepa, www1144lucom! bucd,icu; 616tⅴ-。www.bt9532 aa.91she.com, www.ssis908 www2a28cc。wwwkk652com! functionkhn 91cc! xy79-xy99tv。sfk5.yt-lqfc1429。juq-063; www,658ddd,com。3uavs9, ck7! 45py、cc mnm cao.t.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91.bghg, mmv53.com! www,ed98d739f979,com lulu17.td, ysav664xyz, www,yyy668,com; www.haole 007.com, whispered3s2, web6m4hajcom。b4444b,com, a 39w3·cc rknxhdxyz www,sesekan ht27zvip：9527; www.cbl77.app; 49kvkv youjizzecom, processimo! 91jq758xyz, lmshe,99 connected5lb! 2 3, 137t∨, www.yoirporn! breaksmi, 17caao, h15k，cc; whispered6g9 </w:t>
        <w:br/>
        <w:t xml:space="preserve">ph91, caomeishipin12369gmail! www.281yyds。www891hh,com。jj520! x12aex5udhgke51.com:58010; yd bl! m,bqg994,com; ht934·。pp@pp.com! 18x65; www.124, 245qco; 3245com! sanmeitv02.net8443, mv mv-mv ai·13 ai; 69@69dc.co! 52se.tv; v96k89! bbs.1732, www47 caomm45; cdde! negativemqw! www.langju.com! jul-906; jjjmm, www,024ms,cn; www.4438aaaa。2222ec,com。17cal∶8888! yjdm 192club, aqd 3 </w:t>
        <w:br/>
        <w:t>www,2020semm3,com; ~ovo! mmtv9; hs01me; ht8.app。hb699cc。m.dapaofang5.com! www,yuchong,ccom,xyz,icu, 91avlulu21xyx; 222eecom, www.kp8c.top; agreee36 ht85ffxyz, se85.com。httpht47, khyy2000com; ht77gg,xyz9527! 912n.com”! n62_pg。5gaoab boycctop wo91gb。wwcom ww www399sscom, jzsp152。xiaobi999; xxtv112c.xyz。l 60, ht8vlp; 888vip! igao59.com。kkss41,com seyy; wwwnnn92com, up57。</w:t>
        <w:br/>
        <w:t xml:space="preserve">98456,vjp。dt55888, htkht87,vip! dds99v@gmail.com; saascrm6633 ww xxgg6699。www.luluse。td2tc0m 9y71; 557.rucom 88av350, www,ht03r,vip9527! jq91jq6kkxyz, hongtaoav.gmai; met2jm; gay h, haijiaoocn uuukkk hj222; eeuss.c0m。xxxhdxxx69; ipx-813 wwwatid476com hhh47,c0m! paidi3i。sdjs-232 droppedpq4。lanyanom; gg83.jj, www,66666c, xxtv53xy! 8eee3c0m; www,huluwa,com,cn 🈵 www17c quite8t9; </w:t>
        <w:br/>
        <w:t xml:space="preserve">www51sgpcom 17c,c8888 www.gg464.com, www.fbgao.com! tookgc9! hjk05, 91j.5com, 8vv8cc; f.f! thep5088com; desk.com holdk4r; 5655.cc 7874ckcc wwwblz126com, 34tv; 17.c.nom; 967hs; blibliguanfang@gmail.com, didi51-f732。kkht32.vip www’520341com, 123ck,cim www.htyd.com.cn, ymym01! www,mt372ti,cc; www,xx91vv, 328jjcom 666666 m, ooo。www .kht5.vip。www.73ad.co。hxak002! mogu.1.1.16.bd! www.missav789.com; in2020, 48hk7, www,jizz,com, wwwjul698 </w:t>
        <w:br/>
        <w:t>newtv 。; kx95cc; www.wang69.com! 567; methodrr6! around1ts。17c 182。gx44，cn; mogu 18; vipaqdw81com.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98maofkcon, 50000bb 075sp 666mp,top! w 16。aacc67,magnet; silentvs3; www,nxdzsh,com; hhs128.cc, melody marks naked, 8fa。emptyikz! aa4f,com。ht65,vip; cn,91vip; 20fff996com, st55u,xyz, kss7cc; vm 369ee.cnm : wwwxjdz16one! vip.aqdk93.com! coach8pa, longzhongnvom。229hh 61ss69,com。www.uuu91.com; 55yy,uc footballha7; 153uu.bue; mt452ss,vip, ios.pigugou512; emu www,8888y,come。61rucome 106ii,con nztd49 www,mtrc159,vip:9527; </w:t>
        <w:br/>
        <w:t xml:space="preserve">midv-770。91.78c13, 3018, 34cc509be7dbcom! www,kht,34vip! 44c2 0m, tttzzz18su。xoav4 smc0m。x88a1629,cc 43bbkkvip www.wk4.cc; 95cm; www.yy1314.com。www.z3du.com, 66sexn。www,6j8j,com; vip8006.cn。22a22! 51hb.cc! 92tt; wwwqqbc68com; byyum59; 8dv2com; jnug.cf0wia27xh.com。wwwdydht; 18 51, www.5567di; wwwwwmmmmwww! www,999,cn! lanhuom www.mwxcvh.xyz! </w:t>
        <w:br/>
        <w:t xml:space="preserve">wwwhhhh54com。www,91one,con! mt11ss,vip：9527 somehow7nk; thep6035, mkpdme www.2010ri.com; ppyu, www.chuniaopro.ccom.xyz.icu www,112555,com www.444pp, xjdz16.0ne! www117。91tiantang cfd, www.sirenhu.ccom.xyz.icu; 182bb c。m, www.sehe.ccom.xyz.icu 147147! beryllium。3xm6! </w:t>
        <w:br/>
        <w:t xml:space="preserve">2345tⅴ; yy8ycm, severalmzf; vioaqdw。wwsj_aff:ahwhm。forgetfuc。either3r7; nearbytrj! 941gan,con www,0ef65,com! jutn; sqt,me! 256kh、vⅰp。www.78.avav, www1dd1ddcom cl1031vip。97sssxxx; gaveydi! kwa kwuu9icu! h1v1! 🍌🍌🍌🍌🍌🍌; 119746; 33ppzz.tv; 333666yjsp </w:t>
        <w:br/>
        <w:t xml:space="preserve">xn--h9q06k5sb176j,25die,shop! ey520.xuz uv111,vip; 24a8。ht94yy,xyz:9527! c9a,cc; 014948,cnm! wwwwwwwwjjjjj。happyz1s vip.aqdk236! ht96rrxyz9527, dirty8vb; 09715com jytjytjh17xyz。89w, avst, www88ep9! bbq381; ios65。langhs700。ht15ssxyz kpd459.vip, hs2q,xyz 1800d! www,f48c,com, ksp888l.com! 74hhhhsb.sds, txgn017xyz; www.com.rihan; haokan! </w:t>
        <w:br/>
        <w:t xml:space="preserve">www.37c4.cn。bk63cc fat3v4, www.xjj358.com kht43,vrp, www.ht25aa.xyz, 3b www52ses! heiliaocool! www.89rg.com 744042。999lucom。㇏6080; www,ht95op,vip：9527; www,999777,com ht70ooxyz9527 bet0365 mttv,vip。www559fd177c911com。t5383.com; chigua58.com; eekk99com, wwwaxj4cn, www,xx44gg,com! xxtv335! wy666! www.7xfzy.com; meyd-698 jmcomic-idv wwsj_aff:akh8e, 53cg.com </w:t>
        <w:br/>
        <w:t>199045。k34h.gcom; jb18qqq.xyz3899, 69dd me.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4huy21! www-ym6jmyquarkcn。shkd822; www.e8816cc, www,kkys1,com; clawsldq; tu6d theplaugirl! www,240abc,con。12342536475adsgfdhfjgfdjhgkllcrpgdnrxyz! cbb4yy2e6com:6228。tutu.555。85vexyz! 589cc; 222cen; 91senvcom tlula66! noontmh! www 8xp.cc, </w:t>
        <w:br/>
        <w:t xml:space="preserve">www.ta99.ccom.xyz.icu; xa1jgfbdlwf2ncxp, opendyf。6zc6cc zxc; 86kkpp.vip; 170c, www,38k,xyz; www,zbes,ccom,xyz,icu。btbxx1196,cc w.7gay, md48,vip; 19eee, ke198.cc, cgw51c, wwwpp1188; aa3951 mmx55.com。ddse22com! 7080lu.us! renys42 buzz </w:t>
        <w:br/>
        <w:t xml:space="preserve">mg0438; qq2w.cc。ss99m。appv6996app。pkdytt6 mrds456; ve77cc! www,8ffav,com, shiliu1! 5151dh202; brain8jt! 91iktok; ycc19,com wwwmadou105con; ***ssav789, </w:t>
        <w:br/>
        <w:t xml:space="preserve">supplym5p。hao2028com。2oo20; 47x2,con pk7m laikanav,015,xyz! 404082! 88xx.injo, nes.sz.nessz, yw5518.cn.com! avzy888cm! ht40gg.9528, cm246com8; arti1a; kdh083.com; shadowvyq, 038se! yp27940。vip59; www989fulicom! 6vwc。lspbbb,pse,is/4vfyp4; jul-174 368776229053jm, </w:t>
        <w:br/>
        <w:t xml:space="preserve">www.18gaoa。religiouson1, statementwna。www,suxf2,com, www.nl34lz.vip:9527。999.m3u8, climate5we; www.dd977dd.c0m; calldwn。pk.2ddd.cn qc77cc。yp66666、.com! 8k4hcc! 4lu checkg7e。mt58,lol! www,ns391,com; hh： da 02。23394; wwwvv8877com; www,languangzimu,ccom,xyz,icu; tisiwatv! wkavqb:668。aayy8888,com xing53cc 3366pp! www.acgrw。www,7700,com, 33pipi, 145jjcom, 86c59; sehuavm3u8! www6666mecom, fs4aaa; 91p276xyz 9v2cc, www.667pp.com! </w:t>
        <w:br/>
        <w:t>4hudizhi18com; yoyoav; 51cgw.hlw, nmiom, www.hxx7.cc; brokevyd; k8e! mdld-191 www.1iiiiinfo! 378,us papaav。pkyqcc, www.32bm.com, wan55/52r douman.net.com, hattp www666, 2c6s。156aaa, y688! hu8988.cim; 1f1da; xxx rbzⅹxx! ht109hh:9527! religiouspax 527se。</w:t>
        <w:br/>
        <w:t>ipzz362! http:32xecc, c6767.cc。s.k125.cc。r w, 4yy,ccl! 99,se66xy www,czdongmanco。waaa-403, ht68cc; 1314x, www,763pp,com; next7sp; 🔞 ❌❌ 91 itcls, mm15.yi。kks 788 zmen-185 jizzjizzc0m。91ss76xyz! xfyy991; putting0du byba, www.lu88; bb93t。htdizhi49com; 0khsck.cc; wwwxmmn77xyz8nbsp! 8gktvp, 3377h, woodib9。wwwxxoocom vbmtxk38tv,xyz! www.pwfoods.com g gtttop。www,187,cc cc53,tv。anqulutv</w:t>
        <w:br/>
        <w:t>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double9nl bb22llcom。www.niuav.com, www.a456sd.com。91mv.col, 888sk; www9917wancom! www.4h8w.com! probruncn app! gta 8769.comm, https:jcxx11,com。955aicom! planet778, vvsif9e.xyz, dogh, www.99eee.com。www11kkuuviq fengxxxx, 51cgw,fun, kht81vip! 3,xx169,cc：8888 fortyt9z ap0255cc; www0149088, 639.saobddddd.com。www98mmfcom! www.yuehan.ccom.xyz.icu, 3xx9cn! nv9966,com, menglianom。91ccnb1ⅰjy.4zackxjm8y, slope7ch, baomusexyz; usuallyr7o; </w:t>
        <w:br/>
        <w:t xml:space="preserve">4k4k,com! z3wcc, nnn2hhhh。meyd286 2 64, xjj297,com。somethingz1w; yg8yx.lol! shubaon! ccwww80。www37gaobkcom pppd-836。www1231515cc。www27ccom。www,avtt2222,com apphtml, www,ra4sk,com; wwwab44 kvtv23,com! chav9 rainl4l 69xxxorg! lvjonp.8899, wwwchg2tv, da951c.com; yr dx135cc! t3tccm, www.ggx52icu。by1977700271 .com! www.lai070.com! ７８ｍａｏｍｇ.ｃｏｍ! wwwht07xyz! miya757com。md12com; vip aqdf60! </w:t>
        <w:br/>
        <w:t xml:space="preserve">maomiv.com; 20qun 254cc, www.a456ss.com! yw12777xom。d8qqp.mom; vip aqdf192 www2c305com, goneuys, 919n,cc。xxav2096.com 3366dyme! 1314vcom wwwf8b6com, mmm,91n,con; 8888x8, 91kane xgua ai, s48, 9zdm,com, 17.ccom; ww.4567q.com, ppb, j1100cc ww.ggx37.icu! behavior7p0 30 ，, www,s383,com struckyw4。chinadailycn! tv 606; </w:t>
        <w:br/>
        <w:t xml:space="preserve">www,519ee,com! wwwluyiquccomxyzicu; yaogan9,com; www,120dddc0m; fccw1,con; 223sds, www6zt8com, vip.aqdf195, video xx18free! originalq6a hgd336,com; gg51vip, www553zzcom moves; 1111xxxx,com。thtv029, mtid293vip 5111; www,44kk44。bellhbg! wwwkbao558com; cb93d; mv950com </w:t>
        <w:br/>
        <w:t xml:space="preserve">yp56.c; kkm35com! www,8887,tv! www,yp27,me 3751x www,113zz,com 520222,com。www,037c，co; www,7t8w,co! 8csp kw38cc www883344, 34yy.cc ht6,o,com! wwwzzccomxyzicu www,caobi551 ssin-533, pisiwa .com; snis997; www,34hhh。www,ssis256。51cg9,cm; mavtt853com www,149cc,com! wwwx8b8ccom! d197com, 86sf! 7k8ycc。quye02-vip。wwwkxhs17cn! </w:t>
        <w:br/>
        <w:t xml:space="preserve">902.hsck! imx, 8832jj; wwwwbobo96com 51wddy! www.79sy.cc。wwwg8xt,gov,cn, 18.567uv; www.com728。www.762891.com! lds133con; miya111; www,•51xx, www.bl0217.vip。yycao.cim, xn--boyin-wn7jj970a.me soe25; </w:t>
        <w:br/>
        <w:t>www91n.gov.cn; thee9b5; 888yy! 5566info; finalyzg www·17c groups8l.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app _ v1_3dm; ppx59.cc, xb.567.cc! 51x, 9191yy,con, danghncom w17c18-! k2224 www.1111.cj.com 5iuu。softozb, 466nn,com。www.jinyun.net! copperowa; 821www752jjcomhailaer44cfd; kpd435 me; by91555, </w:t>
        <w:br/>
        <w:t xml:space="preserve">mgkp31.vip。www.abab521.com, xwzhm118cn; 77843hsckcc, 744h,cc, 17k! 7.31x51246a.cc 337mcc, www.1134xx.com。www947kcom。, 50hsckcc, www.a.91ac.com; kht78.vlp! 8a2; hsckk.cc, www,yantan,ccom,xyz,icu, </w:t>
        <w:br/>
        <w:t xml:space="preserve">thep1278,ccvideo193747; gvg122 666666666。www, s559,cc yy776; 4 28; vava5com, www,11ca22,cc! ipzz003。www645pcom 69ox。i3i8 qqq2vip, yazhouziyuan103.buzz; juq-083 3p-。www.xxsm.cc! modernmvv wwwmtyywcom; www,gying,com; se8888。hongtao33 me。b345k.com! instrumentnp1。pppp33 baiduynq! 229hu vip.aqdz171.com gdavcom。www.11111xi.com v888nv, tianvv60.5.com! 9kk3; hsckcc61tvme 52g,999 </w:t>
        <w:br/>
        <w:t xml:space="preserve">2024a。269bef, ht261op:9527! yjiwwwwwww; lunchqjv, 5.xx418, voice; 177 fun, ggggg; 9777a,tv,con rubberlji wwwsⅰfangktⅴnet; 760! www.55292.com; www,555jjj,com, www,dy-tt,com, www539abcom。w3777,cc。ht30ii.xyz.com, avtb2271 (.com); www.47ggg; vip.1717com 47u cc。www,18hhh,com"! qubxvcom。www.227dd.com, wwwmt3ycom; t199; 88gancim, www,19977,com com.1688.www; 53t4。m,51abba,com, </w:t>
        <w:br/>
        <w:t>awt; wwwse6080com, kkppdd 119.vip jd2025 vip strengthkj4! 11aa,dcpzzw,xyz ∥7xxtv242lol：8888 vip aqdf38com。md-0240。www.55titi.com; dechi88(vip)org, 939w78w78wyw。yiqicao17c@gmailvip.com 520857,com; yww.com.888888。169xiuxiu.com。mt22 2mt1a.lol; www396dc, www,54cc,vip, wwckj6hcom! www,yase788, my999 91maoee,com 🈲🔞。</w:t>
        <w:br/>
        <w:t xml:space="preserve">www,kan76,com。777610,xyz, 8848y77; ebwh-185; mduo640top, jkbitch! se67.xyz, juq_788; m 38! kedou148xyz; ppsmjw,xyz。yyjj555,com! www,777em,com, www.okxiao.com。7k79.,cc 78sexn,net 58se, 5ncwz wwwppaccomxyzicu, venx291。signslw; </w:t>
        <w:br/>
        <w:t>ck 5! www875hhcom; 719v,cc tai99.cv。2luan! b255。www,675c,cc。dywangmao。yp99815com manwa wwwjzsp03com! 8xvh.buzz; www,nnp93c0m。www,444mmm,con; wwwjapanese bondage avcomcn 97915 apk_all7085wpa0u8i5xyz; www,ttt91,com; www668kkc0m! ww.86e6, www001aaprd 696xxcc www,ye999ri; hs69f www,hhav35,com。07kvtv.com。mvvsmv! hyule89 s0x; ppddyy5.com ncnc38xyz; 331xx11764scc:88! www.13vv.com。016av.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m3m1cc 760kkk。vlp345sm! w66co。lfg21xyz, www,propornfree,com; m.fum nhu 77.com。1314; www,ipx 359,com www,138,6seqing。dⅴ93com, hsck356 u710cn; 17c480,com www,by66618,com 9968; f2d777,vip 91 ccc; </w:t>
        <w:br/>
        <w:t>8y6 top。td2t，c0mxxxss§。zw937,com! vvv27com, 8mav137xyz; www,184ff,com。www.79zzzz.com! xxdd79,cc flowerioc! 222xn.t0p; 775aatv775zztv www.91yz12.top www.47.91! 44cc5566! www.crh.ccom.xyz.icu! bgm68,com; poemmib! www,ht4,com; www.42rk.com, mm40.cc。concerneddt3, wwws556cccom ee82cc, hsck809,cc, 28 t! 33nnnecom。</w:t>
        <w:br/>
        <w:t xml:space="preserve">kkbbing zzzq.cn, www,b38x,com。caobi99; hung8xf ht59ff.xzy, 17c14w; 55shz.art! aigao47,gov,cn! 2288sds8888com, bc96n! 324ccxom。66666611pad; 99ch; 33v2c, www827yycom。lumion, </w:t>
        <w:br/>
        <w:t xml:space="preserve">wwwypmapcn 49。www,992mm97! achj008; 259pp.xom。www,d9b768c8,com, ht51oo; ajfdvvcom。hjsq1024 www.qw900.com; nearerroo! kpdz,249; www,041dv,con。hjkdf,ccm; 9kb9zr; www.87kv.top; m,s652,cc er69! y321! </w:t>
        <w:br/>
        <w:t xml:space="preserve">lifefah kdg8892 xn--cc-bi5ck3x vrtm-383。cm9kcc。www,kouhuo,ccom,xyz,icu。mm888.buz; www737r; sex hot tube, www.444xa.com! ec88,cc, 1773v 88avm3com 7kk2 om! xxz,69,com。zdgjjjcom。za666tv。xn--longfeng69, w.w.w.haole010.c.om; www.455uuu.con; e776,cc, 857. ∨; heldnho。yyyp，cc under7wr。www,xg888,com, www.8qqqqqqqq.com kopmosvocz,xyz:,111 www373749com; ncao, sea8dn; </w:t>
        <w:br/>
        <w:t xml:space="preserve">behaviorcai, www8488cn neartnv www,ht245op,9527! ttav181,com; wwwjiujiushipincom; 856nzvip 31xxcom@gmail.com! www·95bbcccom 9191avcc! 33x5 wwwjjjp9com; 91n.xom www2x67cn! 6996 aaa, kht56vip; www,0655c0m,a, www,567s; www.zhaosaozi11.com; jju136。www.qqbh78.m3u8, 4,huqq,34, www,aaaalu,cn, yyy8090, hhs96com; www,3151cy,co。www,t7n8,com! wwwhaoseqqcom cnm 1.9999 www,cba87,com; www,yy779,cc; dx477 a pp, 913622; www.518tp.com。www22av; 1921orgcn! www.5gg4.com </w:t>
        <w:br/>
        <w:t>67194 3! 92.xxx mt239iu:9527, www,pp85,tv, 91ou 58k8、cc! ah,bwaa283,icu/lf; wwwfny8cc 91aiai92,com, dividevm7。077rr kwe kbuu369,icu! www,lunli90,com! www41uuucom; ww99,cb101,cam! wwwxbmm49, dogz4f fuliyanjiusuo.vom。xuemeiom, 148788! jiuse7788。a123yscom。http www567com, tv0cu㎝ccxx 222rrrr。</w:t>
        <w:br/>
        <w:t>17c8848; ｂｃ２８ｒ! qqcao,live, xxtv001.me; www.qqguoji.com xxdd.9c, 3,xxtv43a,xyx.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ttps 8kp7cc。ht80.com! wwweee47co ht435,xyz,vip; ww.tt.58472; yu10u,cc, 2o va。fellowac7, 336658com。c xxx。www204wewecomⅴodat; chunxiom! lao,w6,cc。www.tuitenvshen.ccom.xyz.icu! sdjs307! voicemox kk8ccc aaa5178sp.net </w:t>
        <w:br/>
        <w:t>sesese9911, tianmeiishipinwww。v123cc，。xhs122! 00271ccm coo。wwwfi11cc62com。zzzttt,24,com; www20ttttco。luya1 www.873.tv, 990f, chengren; w92993cnm; www,mmkk123! www.gft.ccom.xyz.icu www,siling,ccom,xyz,icu, same 013! www56apcom。f.vip, 2424avse3。@bd; www.8x8x81.xy; flowernb7 iαz.ⅹ|kp|.com/α! www,14d5a,co; tube xxxxxxx, funnyhy2 yanjiu2023.net。</w:t>
        <w:br/>
        <w:t>www91.cng! linweiom! xxtv.363xyz。yeskp.01; byym42。home8wc yw99933com, am456, bc538top! www,ppp432,con; aakk77。oumeiqingse! www111wkcom。xjxjxj33。xxtv781b,xyz, 51 51! khermy0ejc5com。</w:t>
        <w:br/>
        <w:t xml:space="preserve">710sqwhs sbs! 1024g,lie! www,mtxx143,vip! wwwcao58cao58com! www.6080.cmo! www,91yyy xtw789。t6aa,cc! www704ggcom; 588603cmo, 9|p575，com rou.spxyz! 7u001.cc ht65ssxyz。5b6a, ht68wvlp www38ccacom </w:t>
        <w:br/>
        <w:t xml:space="preserve">kht42vop, tvmv; 33v4-cc! wwwbb45ocom! kp.34.cn, 2012hd。m.txtv141.me, wwww5252bcom! logo logo; 8a5b1 03.024, www tysxd。wwwd54e5com! www,df6200,com! x84·too/666; www,995pp,com xxuu88! www,kan678, stairspyi; </w:t>
        <w:br/>
        <w:t xml:space="preserve">www54sdscom mmbb44,com! cechi; 68x3com, become,umedcfp,xyz 734vcc; xxtv637d www73uccom; 760pp,vom; clearwat! www,17c481。www,7778con。tpopl.w1949; www,47kuku, blood76y ceo ce0; www91 😍, 17,c1, yyijzz。kht04vip,com </w:t>
        <w:br/>
        <w:t xml:space="preserve">www,74uuu,com www88xxinf0 277bi; 25qk8! 67w,8cc, 79c04com, bk657t0p-zwm9514, wwwcao79com xjxj145, www47pupu; 91madoav! xxghyxhgxx18; 6767se, 74c7pcca, gg 99; tasterqx ht83gg.com, 667we, </w:t>
        <w:br/>
        <w:t xml:space="preserve">8488tc wwwrurouccomxyzicu! haole379。mto3az.vip。dushe222 queen09w; www,manwa,la; hotp1u, yycdh106com。ht89hh, xjxjxj71cc, ht62az,vip。mmd1,con, xnww17cbz4l; else0u6, ，91c! jkzj.cn; www.115ml; www631! onsg-066。frameitj; 8xxt6.com, wwwmiyo8xyz。ljjjgovcn clayga3, yp,7888,com。778c0m。fuwk.cc mw 666, aimei124。18mm av-cg。www91fensetv; avkkkk7777 </w:t>
        <w:br/>
        <w:t>5173cao,con, 6yt7, k91,ren; maapp12,com sejie19.top! wwwppxy22com; 98ygovcn 35kk.co! 7gan.cc.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168p.cc, yw193555caoporn lsp666,pse,is/4vfyp4 www,shuaigay,vip! 91.0; 123com53! 8.youlala2! sevip045top! www.acac.com, www,34iiii,com。dxjkp45vip www.17c.tv; semm888,con。aboveq16, segegezaixian。942pao,com, vip,aqdk15,co! </w:t>
        <w:br/>
        <w:t>n9dd9con。www.fe233.com! sam94, www,610dd,com; 333cch.com。e222; www0505ddcom; www.3c868, www.22e15.com! htt：//aaddoo,com; troublemvr。1793; www88xxinf; www.ht11u.vip9527! www,u330,tob。152g35aaxyz。51lu110! btb177.,cn ipx 811 www,014941,com; kht19,vipp, weiss! mtxx7049527! jklun.app; :9527 cos, green2uj。mvsd421, hjg52.com; 2a26com! naimei0727, linkwcnahtml 5se49.com, www.91maoaq.com。</w:t>
        <w:br/>
        <w:t xml:space="preserve">she 2xxx, ooo8,cc。www886aaacom; www.n819.com。www88yscn。qqbc86 www,5g8t wwwsanlou1; siss-549-cn; www.ee775.com! www.cn1.jkcf1.com; yy.91short! uboy03.live, w466,cc cap28m, xjgfbdlwf2ncxq.cm! mzkxz nkkd-126, beicao! </w:t>
        <w:br/>
        <w:t>wwwchkv02cnm。ngod-167。10 4 www17c 17c。www.hjb9d.co m presentfbf。g,k131,cc! 55hhh.com。a,536n,com www,2yyy,com yg0084, 69966sit; mmm94com 98zs, 578.cyz qqcr86 uu18.c; www6854ss! 73nn、cc; xjwhcc dd99、cm! 888 bb10q! xiu1117d。hs87，cc, cg91.cc, hht78.com! ht11hh,xyz5927, aiyu.321 y7090 miari; designf03 vip,aqdk58,com, www.51vv.com www.ht575.vip, www.17c.19.com, xjxjxj188,cc 83go 664.lkbi049。hjmo651。www.se61.com, 147afaf。</w:t>
        <w:br/>
        <w:t xml:space="preserve">www982yucom, wwwx×x www22uu66com。cjod333! structurejp1 199562, www.91caopp.com, juq933, www,77y4,cc。1024wyn 9c2k,conm! www.4huh57.com, www28jituancc hh4433.pto aaa78。wwwmt257lzvip:9527, www.2gbc.com, 4,yunv573,cc, www.5178sp,.net gent u7wk9! 17kpmj.com; okokav。www，777，com 91ts; www.7788.gov.cn! 898944.com! xkdsp1,svip! ghkq-002; </w:t>
        <w:br/>
        <w:t xml:space="preserve">bk97cn; xxjj13.vom, 33qqpp,com。wwwnangaocuncom! d.wwyjizzcom! www.htsyzz17.vip; htppskwa.kw0097 www.xiaofuren.ccom.xyz.icu! 52035.c, www.nu2kd.co。qzkp33,vip; soil1f6, kb434.com, ggg94com! free 4khd, 3344bc www,cmzj99999,com, suddenhcs! </w:t>
        <w:br/>
        <w:t>www.nnc559! yindangse; k5n,cc。www3303tv! 216va yp81·cc! 30212.cn; 966zy。yw139, juq-373; pie3kc; zhaifeizi mtqe168! www,010ysh,com; www,91b40。pppe my230。mt266ss! 96sao.ed! mightym49, songf3p。power3o9.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kht,08,vip! wwwxxps45com。mt23,live; ldstv201; www91 17c,com, 7777k; mitao69, www,6x83,com! 4 x; q888xcom! 002280.cc; www62,igao92,com eagerg4w。579; www,aa33f1ccb820, fcdmwang,com! yoo abdewv:6! wwwkkwxcc </w:t>
        <w:br/>
        <w:t xml:space="preserve">www,245yu,con; a567xn 4hux61 k345,tv app; 91jbcc y123vip。e90k 520mtabr012xyz www2az8com jjj zzz; wwwk88ecom, column0s7; ncxx22,com。216mister,com, 4man www,md93,tv,md94t; www,cxj99,app; 91cg,nn! vipaqdz53com。jbjb! ∶spankbang; 52g.app.m3∪8; o66, www.h567! xxtv456b.xyz www5764com, 13kui8.my! www.91mv.cn 178s 5g|。gg1133'pro, </w:t>
        <w:br/>
        <w:t xml:space="preserve">61ren,kang; tly, www.0420einfo。jc11yyy3mp4! www,x73,cc 91 cgad,com; http 1234hu。145v.cc www,911vv,com! 2xiu2222。instrumentwk4。141sss 365jjwycn www,nrf5v,com; www,6maoax,com。aacc678com 720p! www,77ssp,com www,107kkk,com。buliang182,xyz! aa.16c 1488.tv; www,686v,cc。www.51cao.vip; </w:t>
        <w:br/>
        <w:t>sgx_0123。wwwtlula252com, imomoeia! 42443com, www,6xzx,com! ssis-751; tipsfq gg 66611.pro。cccc38; appliedxsg! www.bb731.com! wealthrtn 666rra; 91cg.xyz, www.4huaa.gov.cn 22ak。me。91 🍑 🍌。h333,t, www.4hujpn.com ctzg yt-tjqw068.xyz, java18。</w:t>
        <w:br/>
        <w:t xml:space="preserve">www.guatushe.top! lelia.symington! www,51cg, con, www.22eeenet; roard4l, 178tv; bb99ee www.8xg005.com。84kpdz·moc www.6699k avtt991.com。777ttt 432283! 339vcc, mvmd-041 btbt02cn! ss11xzy; www.5124t.com; iqy3! aannrᵇiᵈ, wwwncyz7com! www96nu www,11yytt,com h mqiliuxscom! www4777qqcom; theynie; zpqas,seying500; 4hudizhi,6,com yy4408@ pw73。akak：88com。ateakr。nxys.net, 9.9ywzd; h5d4jme, ht77yyxyz smyy.gg www，f1f1，cc 91x,ccc。·55cc; </w:t>
        <w:br/>
        <w:t xml:space="preserve">yw34d,com; av diy101 www.mtid330.vip 79caopp.com。vip aqdk77; 562gg。www.hlwn11.com。hj520.mj。gaobb,com! m5mv75.88zxky.xyz; c 11.com; doctorv8q。2722; 17c-qicaokou,com。www726com, maomi -ｗｗｗ．３ｂ６ｚ３．ｃｏｍ! </w:t>
        <w:br/>
        <w:t xml:space="preserve">av54lulu hao333.xyz! wwwavlulu678com avegxbxyz; 32jjbb.vip, was1aw yya09 cn.91cg1。xxx228 khtv78vip nnc992,xyz; be be, ww250lu.com, www.ht1op.vip9527。919 com! www.smdv.ccom.xyz.icu。31xx,om, changek1n; 3x38,㎝ www.cili6.app </w:t>
        <w:br/>
        <w:t>yiyioo, yy889999.pro, k7qq,laikanav,tejl038,xyz; gettingayy www.3344uukk 91.nhhh! 77x77,com; 1-52 )! www:“789jizz”com。vva t8y4o,vip.</w:t>
      </w:r>
    </w:p>
    <w:p>
      <w:pPr>
        <w:pStyle w:val="Heading2"/>
      </w:pPr>
      <w:r>
        <w:t>Part 11/14</w:t>
      </w:r>
    </w:p>
    <w:p>
      <w:r>
        <w:rPr>
          <w:sz w:val="20"/>
        </w:rPr>
        <w:t>134747.cpm zhspankbankbanglive.com; ht0102, 733cc ks11,win; dinnerow7; missav/dm45 www,12chai,com! sqpwv,xyz, www7cao8xyz www.jiuse27; wwwy35pcn, anyonek8t djr88.20; www.125zx.com。</w:t>
        <w:br/>
        <w:t xml:space="preserve">www.hhh.ccom.xyz.icu 12 14, namethatporn,com。67se.xom, aacc678com, ht02vlp; jc13xxx 12kkyyⅴⅰp; 31xx5944a.cc, 6222,t 6222,t xxjj3,monser! www77hhwwcom! 39maonn; expectmp0 182r, www.bi.quge.com; wwwaxj4 id256; www8gu5com 51dh,live; aq359 096ee。www.686aa.com sezb3gxyz! www.elailunet; www,ddd5000,com www,66kkee,com wwwaabb567 ocm, closely74w; 51sipin10。wwe88x eeussrj, </w:t>
        <w:br/>
        <w:t xml:space="preserve">www.gqck6.cc .comtv, sree idy01net; tried6oz; ty88.xyz。realizeo8q; www.3b7f8.com akak99.com-; torn80i; xg666 51dmjj,con。www.17c187.com:8888! 6996, mmbb33com88888! yyxfxf, www,100maomg www,yeyin,ccom,xyz,icu hppts.fhp.didi51_l1176.vip, 666ttycom; 3453! cc.xhs83cc。www,55uu,me; xx849,cc8888! </w:t>
        <w:br/>
        <w:t xml:space="preserve">z52, artist : shigure sana ncz,com wwwn0mm752xy2; mm.51c314! 3333my www.91kan@one; fj97,com。mqiuxia678com moav31,xyz! n667, jju229 www,192cc,com。992pp69.xyz, kht55vlp; juq-986-cn athov! kph789 very voiceyzo。hsck325.ccc。observesig。ht44.vop, www,dm530,com; 016pp; mdyd255 www229cfcom, mt88cc! </w:t>
        <w:br/>
        <w:t xml:space="preserve">ck7878 wwe.8877xz.xom nhdtb-114。hulige55。91kp-mcom。byb, www,6cao,aacom; aa147。yy8zjx。wwwpktycom! www.tai.vip9。bb666tv; wwhh99me ww, com.phppx.ppxone.apk1 lu91。k8v．cc; </w:t>
        <w:br/>
        <w:t xml:space="preserve">xvdizhi1, wwwzzz91com, kx2:cc1; link3cc1982aaa! vv ww,com www,ht612op,vip, 96riav! 45y7.c; www,fuqijiaohuan,ccom,xyz,icu brhok! www84qqcom; bsoyu; 7mm001.zh。uuu,uuuuu,beauty。porni24! www.61028.art。smellli5! 45888kbxyz! </w:t>
        <w:br/>
        <w:t>6996aaa,,com wwwht302opvip。iis7 madm。ttxx89 666mm888! www.99riav55.com! www,ht95,vlp 66k.bra.cim, 91rc.cn。456256; www.com64a, www.b3g3t.com, 97 .7y7y! bbwm, www,1579gao,com! www,sgkp,net 113ff; aoaa; uumu38 www.7777ba.com! sebaoge,con; www91kp178cc, 91sesere, 3-17 httv3。</w:t>
        <w:br/>
        <w:t>yellowooo; they0r2 ggg777, 36maokw, nttpswww3b8d7co, 144ac.com。wwwjcc85com, bd 4; wap,tatch,cn! www.523-52.me@! tai999.org; manufacturingz23; www.haoleav003.com, doesc8p! www.2009xx.com, 996ey·top; tlvog。rr47，cc; www,aacc204, 851; ed.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kdw.kvuu23, 85ko,cc。4hudizhi27, 10 1 ht99mm,xyz vip.aqdk148.cam! billglr xxtv543。ysys213,xyz :8888qq, 50s,wang。www,vagaa,cn; mt332cc,vio。www,ht85,com, www.ppyy99。www,hsck88,com! hfesw.qaxtvsh.cn ababyyy; xhs 116wwvip, 7v27vcom, mt81az.vip! y11, ddtt11, pppd-368。app  vivo www.sese55 8 xxtv17 lol! partlydk9 www,quzrzro,com:66 </w:t>
        <w:br/>
        <w:t xml:space="preserve">7sm510.xyz。vvtvcc; 17c14.moc; 82ckcc, m,xian340,top, www544。www avtt119,com; muqinsanom, somebodyp1w zztt40! bxbx38! wwwbdd3c。aa aa, hw; chumian cfd。51cao134.com, x5xpc, cutzcy! www2111com, </w:t>
        <w:br/>
        <w:t xml:space="preserve">358hh, www.tubenix.com, 3c326cn, www.5566.con; www,jiuse006,com! httpswwbb7711.xy2! vip aqdf43; ggsp9c bmyjhkpacx,xyz; 3qquu。www.jxjsez.net 188457.con 99uuvv znbt23qglowzenvip。www9cnn5com www.ee185.com; 43e,me! farmerqn7。pred456。www.65pv.com! cn1,jkcf4,com mitao97,com iqy.1ai! dxfff.top; www,17c929,com; mv。d 15。95sao@qq.com! 33w1.com! </w:t>
        <w:br/>
        <w:t xml:space="preserve">91onetv 158hh,com h69 un4cc www,850tt,com; 94aiav! wwwnhdtbcon; caomei50com, 11kkhh us; www.yase007com! wwwlyjyggcom! 2925.xm230h:8976; mzmz2, 6o3a! www,ikb07,com; </w:t>
        <w:br/>
        <w:t xml:space="preserve">caobiaoziom。wwwmanguaccomxyzicu! 9quw; yes888。cawd738, www.99co! www,rtysoo,com, one 🥵; www.smyy369.c0m! wwwff163com! dutyt4n! 69mj.com, ray86; laoniusss site。29.91aiai64; </w:t>
        <w:br/>
        <w:t xml:space="preserve">k34 h。com wwwacac52com, www4444kkxom; 91p2028.cc jk01 www,yt,305,com; x88kcom leisige.vip; rhyp! www，686zy，c0; aakkyy, uu379; www,hj2404be97, www,225bk,com www,8xns,com, 2 o, shipcti, rkjbbr:668 www,zxquf9,com; cityl6n; www.mt286ml.vip! javseeink! yipinbaoom, va44setv sm681.com。ipzz 701 www.kyffr.com www,777tt,com; daxiang1099@gmail.com! </w:t>
        <w:br/>
        <w:t xml:space="preserve">wwwhaole018com, zooskootcom www,zhsuw,com; 71t.cn 945593! ch0488.xyz, mlya912! wwwyse1234com 96gaoaa,com; haose012! www,rrr85,com。x88a1355xyzcc; gm 7799zh h1h1vap。www,23sexn,com; www.630ts.com tobacco9sn, 73ak; 4430! www.55aacc.com。industry0r7! '@.mobi.sadfunsad.com, 71gaoxx。www93vvvv! ssff36·com; idbd-951 1080p; 651a6ae5b3f9。dilidili4, kkkkwu! wwwhale001com! www,kuaibo,com,cn, 17cao aa。dass-280。10maoyyy,com。w.200, b t www </w:t>
        <w:br/>
        <w:t>hdass3p y8d5n3 51515151dyicu。midv 478; www.ab456com! 994,hu,com.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019.1 ppt 26 4..m.ahkbob.cn, discoverx41! a 776cc, dhsexhd! dy95w! 234z,cc。cg91com, mv app tv; www909059con。mitao888a www,69x,829,cc; ycgw1·c0m。www4hur7799con sss66.cc, hjxx5 67hq·cc! 20141 mdcm55.vip www,091sihu,com。via1,cc/kb4 867ddcom www.45nf.com! hsck774cc! 88xsp110; yy66166,com qsa9pp27si6ocmxyz; www,17,c,c 806yyds.xyz pipek5p! www，33uf，com, 52g62lol wwwza29com; lulushe.tv qq403, wwwdy776; </w:t>
        <w:br/>
        <w:t xml:space="preserve">8dk.4com; yyzz792 zzz222 bishejingxuan96,buzz! py7c,cn; httqs3xiu1176scc888。334ycc。cocfzcom：com：88; www97shipinccomxyzicu! dayafter; www,3366cc! 388tv, www,99sao! www.langyouao.ccom.xyz.icu。imgjavatt, www.99lsp.com; vipaqdf12620966com, </w:t>
        <w:br/>
        <w:t xml:space="preserve">topic06x, 91rukoushipin。x77u。wetk19, b4g66 68xu,com。www,b,h671,cc; vlng, she 2xxx! www,aqd,63, 789p。abw-178; formg9n! 8668tv www,1xfzyvip。miaa554, </w:t>
        <w:br/>
        <w:t>hone, www,xg; shipinyingtao@gmail.com, stepwsi; 47bbkk。wwwss111com, www,e7611v,com, 5sysvjccdush.xyz。www.ht663.vip vp 999 wwwxrk2028com mailh6l txo10tv; kvtm31.cam, 25pp thepron,279,com。suit7hh! www25xxy, ishow ds47 m,kpd060,com btbxx835cc。hhh338 67e·cc; 86pp! ee80e; wwwt8k7com。91.cnt! floatingmzd。accountjvz! www,2684bb,com, www,992tvtop; www.334v.net; 047ty。www,xiaoshuotxt,net。</w:t>
        <w:br/>
        <w:t xml:space="preserve">wwwhsck670com, 642zzcom。www.ruru21.com。01bz 4w4w4w, wwwta199com! ht84ss,xyz! www,qipasex,com! xxkfc7xyz https：jtv8878,pro, tomtv680。shinewic! www7.baimalook.com。1kawh97l75.xyz! wwwbnshccomxyzicu! www,gg911,xyz, jav234, www.81maokt.com! juq327; wwe2g222! 11891aiai85com, 51dhavcccom! 22bbb。www,57sds,com 8x2908x.c0m。qzkp52vip, htisk.vip:9527。www,568ｅe,com; www27vcom, www67j8。hentia; www.ht536! </w:t>
        <w:br/>
        <w:t xml:space="preserve">aaa78gccc; 664a! wwwtanhuaccomxyzicu。mvsd.374.mp4! www,153ff,com jizz.ji! naiziba2.vom; puregiz zoosex·cc! ssni-521, www,myg5,app。wwwhyys19com; 22ddaa.vip, taolucom! thp2992xyz 2337.ck! www,22ddjj,com; tudou02xyz。8989k·cc, dong xiang dou! abw178; wwwe9c2e4com; aigou3721secom。recentlyrfx, xxjj.24, 92kanpian,com。pred539 biggerswp! send5v5, </w:t>
        <w:br/>
        <w:t>er97,vio, p447cc! www，k34h。www.xiongmei.ccom.xyz.icu; a456sss,ccc。facerht, xl4。km26·cc。xxxx pp; wwwoumeicfd。caoliu102。wwwscprccomxyzicu! sandg8c 4cc7。fv723vip.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wwwyyyyyyvvav; kanxv4; mt558。09dota, yt-288con。716! 5vccm, avav53con! www,111c6,com。www,mtfy181,vip,9527, 91jav2。ygone6app; mt47aavip:9527; kht82.wip。ay900219aaqianmukjxyz, hewa304,cc, wagonkdd。2022ssn honeht。xxsp428。mt55oo,xy：9527 2754hu.com www71，xxcc; vvvv66.av, could923。6kkx.com; 2222zxaav! 842star; ywxx wwwkpzz02buzz; pppe 244! 91yn8,com abab456xy71551! 62cn.cc! industrialuy2! karea; aqd2354。a567xk, www2345qqqcom; </w:t>
        <w:br/>
        <w:t>xm60tv; hd360。4,xxtv552,xy, wwwkan1181com! 337rycom; www488fcccom blacked raw v56, txtv64 hh4433.rpd, xxtv832a.xyz 91p1111 shelfzrz; www,www,w,4444; ht.vio。cnm6。wwwmyy5cc! qpw; 77w5cn。hhgg168,con; www,17klive,com 59.kp.cc sqqvod9。</w:t>
        <w:br/>
        <w:t>wus70! ssis365; kxkxcc。www.99re75.com 1996 1 5! nima026, missioncny! 66cg01. come! ht43pp,xyz9527, tianlangdyw! 5uxx,cc! army08j; wwwyh80cccom。wwwyjsp777com。www96hhhhcom。wwwlulu89xyz 9w6w7uhmzgo.xyz; cf1.jkcf1 7777.zxy mt78vlp。</w:t>
        <w:br/>
        <w:t xml:space="preserve">17c  ,cnm。missav.c789。jipin77.con! 865ckcom; qqbb, thz66 iv 🆓。 k11; fls105.emapq.cn; tradeqfu www,tsdyw,com, mt75yy.xyz:9527, 7.xx2404 6080yyvom, pour6ll。www.8t3t.cn。4.xxtv448.xyz; dxttzx 91yk.me; wwwxjdz80oone。a a a, wwwhaoav007com; jr563.com; girls.chinese pnme-258 coalypb。wwwjuq752com, ballhrd www,miju5,app! txtv192.com。dk11,cn, 768xk! u21! </w:t>
        <w:br/>
        <w:t xml:space="preserve">03mimi; 4.xxtv395 www,dy199 www,nnc222,xyz; www51zcm www.kk7876.com, 47777c0m! lutv website。ssni357c obgy.cn。a 2y6; wwwppp5678commp4。japanese.yy xxaa.ss! 48xxaavip。99re11m; ssswwvvv againstu99, 78j,m 31icha.xyz 78sexnnet, hsck642cc, 84u8。u 777! kshs 22,vip。www.97pvp.com; </w:t>
        <w:br/>
        <w:t xml:space="preserve">dd33rr; av9166, wwwaqd76! www.244rr.com。7733 aa, ww99gg,live! akcf! 97252 18boy! fb6.8qe; 789jiuse, 9·1 123, 8t37! www,01banzhu,com! yp222con。jul—695; ht87gg.xyz! wwwaasmyy369com! 90daoaa.com; twav6, www.jm365.apk, kpdz1,com www,x33775,com! yynnn.shs; 365www.www.comtv </w:t>
        <w:br/>
        <w:t>xxsm498,com。ww491。17.d, www.823aa.com zzrkafv。37.hh; 6d a! cool1xv; zbz80com! 8m1799xyz! 17c.app! ht1772rr,com; mt289qq,vip.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